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1d66b" w14:textId="a71d6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Атырауской области от 27 марта 2015 года № 87 "Об утверждении Положения о государственном учреждении "Управление архитектуры и градостроительства 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27 декабря 2016 года № 306. Зарегистрировано Департаментом юстиции Атырауской области 13 января 2017 года № 3759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27 марта 2015 года № 87 "Об утверждении Положения о государственном учреждении "Управление архитектуры и градостроительства Атырауской области" (зарегистрировано в Реестре государственной регистрации нормативных правовых актов № 3192, опубликовано 5 мая 2015 года в газете "Прикаспийская коммуна").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архитектуры и градостроительства Атырауской области" в установленном законодательством порядке принять все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постановления возложить на заместителя акима Атырауской области Шакимова Т.А.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