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a0d12" w14:textId="91a0d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удостоверения реабилитированному лицу"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29 ноября 2016 года № 275. Зарегистрировано Департаментом юстиции Атырауской области 30 декабря 2016 года № 3739. Утратило силу постановлением акимата Атырауской области от 25 декабря 2019 года № 304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Атырауской области от 25.12.2019 № </w:t>
      </w:r>
      <w:r>
        <w:rPr>
          <w:rFonts w:ascii="Times New Roman"/>
          <w:b w:val="false"/>
          <w:i w:val="false"/>
          <w:color w:val="ff0000"/>
          <w:sz w:val="28"/>
        </w:rPr>
        <w:t>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Атырауской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регламент государственной услуги "Выдача удостоверения реабилитированному лицу"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области Наутиева А.И.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Атырауской области от "29" ноября 2016 года № 275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Атырауской области от "29" ноября 2016 года № 275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удостоверения реабилитированному лицу"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удостоверения реабилитированному лицу" (далее – государственная услуга) оказывается местными исполнительными органами города Атырау и районов области (далее – услугодатель).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услугодателя.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удостоверение или его дубликат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апреля 2015 года № 184 "Об утверждении Правил выдачи удостоверения единого образца реабилитированному лицу, образца удостоверения реабилитированного лица и признании утратившим силу постановления Кабинета Министров Республики Казахстан от 22 октября 1993 года № 1055 "О порядке обеспечения удостоверениями реабилитированных лиц, подвергшихся политическим репрессиям".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удостоверения реабилитированному лицу", утвержденного приказом Министра Здравоохранения и социального развития Республики Казахстан от 28 апреля 2015 года № 279 "Об утверждении стандартов государственных услуг в социально-трудовой сфере" (зарегистрировано в реестре государственной регистрации нормативных правовых актов № 11342) (далее – Стандарт).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специалист канцелярии услугодателя с момента подачи услугополучателем необходимых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течение 30 (тридцати) минут осуществляет прием, их регистрацию и выдает отрывной талон с указанием даты регистрации, фамилии и инициалов лица, принявшего документы и направляет документы на резолюцию руководителю услугодателя;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в течение 10 (десяти) минут ознакамливается с входящими документами и направляет документы для оказания государственной услуги ответственному исполнителю услугодателя;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 рассматривает поступившие документы в течение 4 (четырҰх) рабочих дней, оформляет результат государственной услуги и передает его для подписания руководителю услугодателя;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в течение 10 (десяти) минут подписывает и направляет результат государственной услуги специалисту канцелярии услугодателя;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специалист канцелярии услугодателя в течение 30 (тридцати) минут регистрирует и выдает результат государственной услуги услугополучателю.</w:t>
      </w:r>
    </w:p>
    <w:bookmarkEnd w:id="18"/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справочник бизнес-процессов оказания государственной услуги "Выдача удостоверения реабилитированному лицу"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"Выдача удостоверения реабилитированному лицу"</w:t>
            </w:r>
          </w:p>
        </w:tc>
      </w:tr>
    </w:tbl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</w:t>
      </w:r>
    </w:p>
    <w:bookmarkEnd w:id="25"/>
    <w:bookmarkStart w:name="z34" w:id="26"/>
    <w:p>
      <w:pPr>
        <w:spacing w:after="0"/>
        <w:ind w:left="0"/>
        <w:jc w:val="left"/>
      </w:pPr>
    </w:p>
    <w:bookmarkEnd w:id="26"/>
    <w:p>
      <w:pPr>
        <w:spacing w:after="0"/>
        <w:ind w:left="0"/>
        <w:jc w:val="both"/>
      </w:pPr>
      <w:r>
        <w:drawing>
          <wp:inline distT="0" distB="0" distL="0" distR="0">
            <wp:extent cx="7810500" cy="509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09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 "Выдача удостоверения реабилитрованному лицу"</w:t>
            </w:r>
          </w:p>
        </w:tc>
      </w:tr>
    </w:tbl>
    <w:bookmarkStart w:name="z3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удостоверения реабилитрованному лицу"</w:t>
      </w:r>
    </w:p>
    <w:bookmarkEnd w:id="27"/>
    <w:bookmarkStart w:name="z37" w:id="28"/>
    <w:p>
      <w:pPr>
        <w:spacing w:after="0"/>
        <w:ind w:left="0"/>
        <w:jc w:val="left"/>
      </w:pPr>
    </w:p>
    <w:bookmarkEnd w:id="28"/>
    <w:p>
      <w:pPr>
        <w:spacing w:after="0"/>
        <w:ind w:left="0"/>
        <w:jc w:val="both"/>
      </w:pPr>
      <w:r>
        <w:drawing>
          <wp:inline distT="0" distB="0" distL="0" distR="0">
            <wp:extent cx="7810500" cy="737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37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38" w:id="29"/>
    <w:p>
      <w:pPr>
        <w:spacing w:after="0"/>
        <w:ind w:left="0"/>
        <w:jc w:val="left"/>
      </w:pPr>
    </w:p>
    <w:bookmarkEnd w:id="29"/>
    <w:p>
      <w:pPr>
        <w:spacing w:after="0"/>
        <w:ind w:left="0"/>
        <w:jc w:val="both"/>
      </w:pPr>
      <w:r>
        <w:drawing>
          <wp:inline distT="0" distB="0" distL="0" distR="0">
            <wp:extent cx="7264400" cy="240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64400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