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1b8c" w14:textId="976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Атырауской областного маслихата от 28 октября 2016 года № 60-VI. Зарегистрировано Департаментом юстиции Атырауской области 05 декабря 2016 года № 3693.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VI созыва на очередной VIІ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на территории населенных пунктов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Атырауского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октября 2016 года № 60-VІ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Макатского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определяют порядок содержания животных на территории населенных пунктов Макатского района (далее – Правила).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Правилах используются следующие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  <w:r>
        <w:rPr>
          <w:rFonts w:ascii="Times New Roman"/>
          <w:b w:val="false"/>
          <w:i w:val="false"/>
          <w:color w:val="000000"/>
          <w:sz w:val="28"/>
        </w:rPr>
        <w:t>здоровья животных и человека от заразных болезней, в том числе общих для животных и человека;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  <w:r>
        <w:rPr>
          <w:rFonts w:ascii="Times New Roman"/>
          <w:b w:val="false"/>
          <w:i w:val="false"/>
          <w:color w:val="000000"/>
          <w:sz w:val="28"/>
        </w:rPr>
        <w:t>помещениях, исключающих контакт с перелетными птицами, которые могут служить источником инфекционных болезней.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Содержание, пользование и возврат безнадзорных животных регламентируется в соответствии со статьей 246 Гражданского кодекса Республики Казахстан.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населенных пунктов Макатского района осуществляются уполномоченными государственными органами.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нарушение настоящих Правил владелец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 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