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f7bd" w14:textId="1d3f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28 октября 2016 года № 54-VI. Зарегистрировано Департаментом юстиции Атырауской области 30 ноября 2016 года № 3690. Утратило силу решением Атырауского областного маслихата от 16 марта 2018 года № 207-VI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областной маслихат VІ созыва на очередной VІІ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 настоящему решению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Атырауской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Атырауского областного маслихата по вопросам соблюдения законности, депутатской этики и правовой защиты (А. Абдолов).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Атырауского областного маслихата от 28 октября 2016 года № 54-VІ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подготовки и проведения отопительного сезона</w:t>
      </w:r>
      <w:r>
        <w:br/>
      </w:r>
      <w:r>
        <w:rPr>
          <w:rFonts w:ascii="Times New Roman"/>
          <w:b/>
          <w:i w:val="false"/>
          <w:color w:val="000000"/>
        </w:rPr>
        <w:t>в Атырауской области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 и проведения отопительного сезона в Атырауской области (далее – Правила) разработаны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электроэнергетике"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Закон), постановления Правительства Республики Казахстан от 7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нормативных правовых актов в области электроэнергетики"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приказами Министра энергетики Республики Казахстан от 18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пользования тепловой энергией"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№10234), от 2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получения энергопроизводящими, энергопередающими организациями паспорта готовности к работе в осенне-зимний период"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№10516) (далее - Приказ), от 25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пользования электрической энергией"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№10403) и определяют порядок подготовки и проведения отопительного сезона в Атырауской области.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координируют деятельность местных исполнительных органов, организаций жилищно-коммунального и топливно-энергетического комплекса Атырауской области по подготовке объектов производственного, социального, жилищно-коммунального и топливно-энергетического комплекса области к отопительному сезону для обеспечения их устойчивого функционирования в период его прохождения.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рекомендованы для исполнения: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местным исполнительным органам области;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услугодателям и потребителям коммунальных услуг;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организациям, выполняющим строительство, монтаж, наладку и ремонт объектов жилищно-коммунального и энергетического комплекса Атырауской области.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и учреждения, входящие в жилищно-коммунальный и топливно-энергетический комплекс области обеспечивают устойчивое теплоснабжение, водоснабжение, электроснабжение, газоснабжение, топливоснабжение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 и платежной дисциплины энергопотребления.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Готовность объектов к работе на территории области осуществляется, согласно ежегодного постановления местных исполнительных органов.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пределах своей компетенции, общая координация за подготовкой и проведением отопительного сезона Атырауской области осуществляется областной межведомственной комиссией по оценке готовности производственного и социального комплекса области к работе.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Взаимоотношения энергоснабжающих организаций с потребителями (абонентами) определяются заключенным между ними договором и действующим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отопительному сезону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Подготовка к отопительному сезону включает: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недостатков, по прошедшему отопительному сезону, выполнение мероприятий по устранению выявленных дефектов и нарушений;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плана по подготовке к отопительному сезону;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вопросов финансирования и заключение договоров с подрядными организациями, материально-техническое обеспечение ремонтных и строительно-монтажных работ;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необходимых ремонтных работ на источниках теплоснабжения и центральных тепловых пунктах, в том числе осмотры и испытания котлов, сосудов, трубопроводов;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графика отпуска тепла и гидравлического режима работы тепловых сетей;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работ на инженерных сетях, в том числе связанных с реконструкцией, капитальным и текущим ремонтами, испытаниями и промывками;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профилактических, плановых ремонтов на электроисточниках, теплоисточниках и инженерных сетях;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работ по подготовке зданий (домов), профилактике, ремонту и замене оборудования инженерных систем внутри зданий (домов);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нормативных запасов основного и резервного топлива, а также аварийных запасов материально-технических ресурсов для устранения технологических аварий и ликвидации последствий стихийных бедствий на объектах энергетики и жилищно-коммунального хозяйства;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подготовку топливных складов, выполнение ремонта инженерного оборудования резервных топливных хозяйств, систем подготовки топлива, топливоподачи, удаления шлака и золы, железнодорожных и автомобильных подъездных путей, противопожарного хозяйства.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Кооперативам собственников помещений (квартир) и органам управления объектом кондоминиума рекомендуется: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сохранность, безопасность, надлежащее техническое состояние и эксплуатацию внутридомовых инженерных сетей и сооружений, посредством которых предоставляются услуги по теплоснабжению, общедомовых приборов учета тепловой энергии в пределах границ раздела эксплуатационной ответственности;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рациональное потребление услуг по теплоснабжению, используемых на общедомовые нужды, предотвращают потери на внутридомовых инженерных сетях и сооружениях;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уведомлять поставщика услуг по теплоснабжению о случаях нарушения целостности пломб, установленных поставщиком услуг по теплоснабжению;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4) при возможности собственными силами ликвидировать повреждения на внутридомовых инженерных сетях и сооружениях;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беспрепятственный доступ представителей местных исполнительных органов и поставщика услуг по теплоснабжению к общедомовым приборам учета, внутридомовым инженерным сетям и сооружениям в любое время суток;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состоянии, заключать и контролировать исполнение договоров с субъектом сервисной деятельности;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организовывать проведение собраний, письменных опросов собственников помещений (квартир);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для всех собственников помещений (квартир), во всех доступных для обозрения местах, размещение на стендах информации об организациях (название, контактные телефоны, телефоны аварийных служб), осуществляющих обслуживание и ремонт помещения, а также об организациях - поставщиках услуг по теплоснабжению;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меры по обеспечению бесперебойной работы санитарно-технического и инженерного оборудования объекта кондоминиума;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уведомлять собственников помещений (квартир), об отключении, испытании или ином изменении режима работы инженерных сетей – в течение двое суток, кроме случаев возникновения аварийных ситуаций.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Ликвидация аварий на объектах осуществляется в соответствии с действующим законодательством Республики Казахстан.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Работы на источниках теплоснабжения и центральных тепловых пунктах рекомендуется выполнять в следующие сроки: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необходимые для обеспечения нужд отопления в осенний период – ежегодно в срок до 1 сентября;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необходимые для обеспечения нужд отопления в период прохождения зимнего максимума нагрузок – ежегодно в срок до 1 октября.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ремонту и профилактике коммуникаций, обеспечивающих источники теплоснабжения, рекомендуется закончить до 1 сентября.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Работы по планово-предупредительному ремонту резервного топливного хозяйства рекомендуется завершить к 1 сентября.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Готовность к эксплуатации подтверждается паспортами готовности, которые оформляются до начала отопительного сезона на основании: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на получение паспорта готовности энергопроизводящих, энергопередающих организаций к работе в осенне-зимний период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готовности энергопроизводящих, энергопередающих организаций к работе в осенне-зимний период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акту готовности прилагаются документы, подтверждающие выполнение условий для получения паспорта готовности организаций к работе в осенне-зимний период,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Опробование систем теплоснабжения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проверки готовности источников теплоснабжения, тепловых сетей к началу отопительного сезона и выявления скрытых дефектов проводится опробование систем теплоснабжения.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Пуск и опробование магистральных и распределительных тепловых сетей производится пусконаладочной бригадой.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пуска проверяется исправность оборудования пускаемого участка сети, просматриваются акты испытаний, промывки и приемки.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Выявленные в процессе опробования замечания по тепловым сетям, источникам теплоснабжения и потребителям устраняются до начала отопительного сезона.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отопления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Теплоснабжающим организациям рекомендуется разработать и согласовать до 1 сентября с местными исполнительными органами города и района графики опробования, подключения систем теплоснабжения и расчетные графики гидравлических и температурных параметров. Трубопроводы тепловых сетей обеспечивают подачу потребителям теплоносителя (воды и пара) установленных параметров в соответствии с заданным графиком.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подключения всех зданий (домов) эксплуатирующие организации проводят проверку состояния оборудования и первичную регулировку внутридомовых систем.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Недостатки в работе источников теплоснабжения, тепловых сетей и внутридомовых систем, выявленные в процессе эксплуатации, устраняются до начала отопительного сезона.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 объявлением отопительного сезона: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уточняется схема оповещения, утверждается дежурство ответственных работников объектов жилищно-коммунального и энергетического комплекса области;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приводятся в готовность аварийно-восстановительные бригады на предприятиях;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персоналом организаций, эксплуатирующих здания (дома), организуется периодический обход и контроль за работой систем теплоносителя и состоянием утепления зданий;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источниках теплоснабжения проверяется работа резервного и аварийного оборудования, наличие основного и резервного топлива, инструмента, материалов и запасных частей.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 объявлением аварийной ситуации на теплоисточнике и тепловых сетях: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всех объектах жилищно-коммунального и энергетического комплекса вводится круглосуточное дежурство;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Завершение отопительного сезона и обеспечение горячего водоснабжения в межотопительный период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окончания отопительного сезона организации, эксплуатирующие здания (дома), отключают систему центрального отопления и обеспечивают работу систем горячего водоснабжения по летней схеме.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Ремонт тепловых сетей, тепловых пунктов и систем теплопотребления рекомендуется производить одновременно до 1 сентября. Рекомендуемый срок ремонта, связанный с прекращением горячего водоснабжения – 14 календарных дней.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случаях, неурегулированных настоящими Правилами, следует руководствоваться нормами действующего законодательства Республики Казахстан.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за нарушение Правил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Ответственность за нарушение Правил определяется в соответствии с действующим законодательством Республики Казахстан и договором на оказание услуг по передаче и (или) распределению тепловой энергии. 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