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67ea" w14:textId="88d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октября 2016 года № 232. Зарегистрировано Департаментом юстиции Атырауской области 29 ноября 2016 года № 3689. Утратило силу постановлением акимата Атырауской области от 4 февраля 2022 года № 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5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04.02.2022 №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открытых данных, размещаемых на интернет-портале открытых данных по Атырауской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Ответственным лицам обеспечить своевременное и качественное размещение открытых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Атырауской области Е.Ж.Баспаева.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9" w:id="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"2" ноября 2016 года</w:t>
      </w:r>
    </w:p>
    <w:bookmarkStart w:name="z1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"/>
    <w:p>
      <w:pPr>
        <w:spacing w:after="0"/>
        <w:ind w:left="0"/>
        <w:jc w:val="both"/>
      </w:pPr>
      <w:bookmarkStart w:name="z16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статистики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Н. 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"4" ноября 2016 года</w:t>
      </w:r>
    </w:p>
    <w:p>
      <w:pPr>
        <w:spacing w:after="0"/>
        <w:ind w:left="0"/>
        <w:jc w:val="both"/>
      </w:pPr>
      <w:bookmarkStart w:name="z162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Атырауской области Комитета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 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 О. Зинуллин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"4" ноября 2016 года</w:t>
      </w:r>
    </w:p>
    <w:p>
      <w:pPr>
        <w:spacing w:after="0"/>
        <w:ind w:left="0"/>
        <w:jc w:val="both"/>
      </w:pPr>
      <w:bookmarkStart w:name="z42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З.Бердашев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"20"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от "18" октября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 по Атырауской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личного приема руководителем и его заместителями, ФИО ответственных за организацию личного приема граждан, контактные телефоны,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ГУ "Аппарат акима Атырауской области Республики Казахстан",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города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акимата: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электронной почты.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города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кандидатам;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ответственном за консультирование по кадровым вопросам.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"Аппарат акима Атырауской области 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города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ока6зываемых акиматом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лицензий и разрешительных документов, выдаваемых местным исполнительным органом: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выдачи лицензий, разрешительных документов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районов и города Атырау, исполнитель-ные органы, финансируе-мые из областного, городского и районного бюджетов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Подведомственные учреждения местного исполнительного органа,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счет,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горячей линии.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ГУ "Аппарат акима Атырауской области Республики Казахстан",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города Атырау, исполнитель-ные органы, финансируе-мые из областного, городского и районного бюджетов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города Атырау,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энергетики и жилищно – коммунально-го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водоотведения: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вывоза мусора: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КСК: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геолокация, привязка к жилым/нежилым домам.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энергетики и жилищно – коммунально-го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тепловую энергию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городских коммунальных служб: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энергоснабжения: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газоснабжения: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водоснабжения (существующие и информация о начале строительно-монтажных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канализации (существующие и информация о начале строительно-монтажных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газоснабжения (существующие и информация о начале строительно-монтажных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теплоснабжения (существующие и информация о начале строительно-монтажных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электроснабжения (существующие и информация о начале строительно-монтажных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престарелых: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координации занятости и социальных программ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инвалидов: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 "Дорожная карта занятости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безработных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 (внутренний поиск) в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больницах: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здравоохране-ния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поликлиниках: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ФАПах: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образования (организации образования всех видов независимо от формы собственности и ведомственной подчиненности по области):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домах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культуры, архивов и документации Атырауской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музеях: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библиотеках: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театрах: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кинотеатрах: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парках: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стадионах: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физической культуры и спорта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спортивных комплексах: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спортивных комплексов: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АПК (производство):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сельского хозяйства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семеноводство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объем валовой продукции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произведено мяса (в живом весе)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произведено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произведено яиц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сельскохозяйственной отрасли: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агропромышленного комплекса (переработка):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ларьков: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зонах отдыха: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ГУ "Управление предпринима-тельства и индустриаль-но-иннова-ционного развития Атырауской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месторождение в 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горнодобывающей промышленности и разработки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торговой индустрии: товарооборот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торговой индустрии: внешнеторговый оборот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гостиницах: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санаториях: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туристических операторах: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МСБ: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 заправочных станции: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заповедниках: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природных ресурсов и регулирова-ния природополь-зования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заказниках: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автопарках: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пассажирско-го транспорта и автомобиль-ных дорог Атырауской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автовокзалах: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ЖД вокзалах: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аэропортах: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маршрутах городского автомобильного транспорта, ЖД транспорта, авиатранспорта: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остановок/станций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строительства дорог: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ремонта дорог: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объектах благоустройства дорог: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 режиме реального времени по передвижению общественного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финансов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легализации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Даные о конкурсах на доверительное управление и аренду объектов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 архитектуры и градострои-тельства Атырауской области"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проверок и заключения Санитарно- эпидемиологической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Республикан-ское ГУ "Департамент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согласова-нию)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 на пожарную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чрезвычайным ситуациям Атырауской области Комитета по чрезвычайным ситуациям Министерства внутренних дел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согласова-нию)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Розничные цены на основные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числа отчетного месяца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Республикан-ское ГУ "Департамент статистики Атырауской области Комитета по статистике Министерства национальной экономики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согласова-нию)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цен на социально-значимые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пятницам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Атырауской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промышленной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химической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ремонта и установки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прочей не металлической минеральной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легкой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 производстве основных благородных и цветных металлов отрасли металлургической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отчество;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квартир;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фельдшерско-акушерский пункт;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 – малый и средний бизнес;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 – железнодорожный;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