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c872" w14:textId="eb6c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3 апреля 2015 года № 98 "Об утверждении Положения о государственном учреждении "Управление Государственной инспекции труда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08 ноября 2016 года № 259. Зарегистрировано Департаментом юстиции Атырауской области 29 ноября 2016 года № 3687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 апреля 2015 года № 98 "Об утверждении Положения о государственном учреждении "Управление Государственной инспекции труда Атырауской области" (зарегистрировано в реестре государственной регистрации нормативных правовых актов № 3179, опубликовано 28 апреля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Атырауской области Наутиева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