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15478" w14:textId="f0154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постановлений акимата Атырауской области от 25 июля 2014 года № 214 "Об утверждении Положения государственного учреждения "Управление ветеринарии Атырауской области" и от 30 апреля 2015 года № 127 "О внесении дополнений в постановление акимата Атырауской области от 25 июля 2014 года № 214 "Об утверждении Положения государственного учреждения "Управление ветеринарии Атырауской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18 октября 2016 года № 230. Зарегистрировано Департаментом юстиции Атырауской области 1 ноября 2016 года № 3660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Атырауской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Признать утратившими силу постановлений акимата Атырауской области от 25 июля 2014 года № 214 "Об утверждении Положения государственного учреждения "Управление ветеринарии Атырауской области" (зарегистрировано в Реестре государственной регистрации нормативных правовых актов за № </w:t>
      </w:r>
      <w:r>
        <w:rPr>
          <w:rFonts w:ascii="Times New Roman"/>
          <w:b w:val="false"/>
          <w:i w:val="false"/>
          <w:color w:val="000000"/>
          <w:sz w:val="28"/>
        </w:rPr>
        <w:t>2958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опубликовано 12 августа 2014 года в газете "Прикаспийская коммуна") и от 30 апреля 2015 года № 127 "О внесении дополнений в постановление акимата Атырауской области от 25 июля 2014 года № 214 "Об утверждении Положения государственного учреждения "Управление ветеринарии Атырауской области" (зарегистрировано в Реестре государственной регистрации нормативных правовых актов за № </w:t>
      </w:r>
      <w:r>
        <w:rPr>
          <w:rFonts w:ascii="Times New Roman"/>
          <w:b w:val="false"/>
          <w:i w:val="false"/>
          <w:color w:val="000000"/>
          <w:sz w:val="28"/>
        </w:rPr>
        <w:t>3203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опубликовано 19 мая 2015 года в газете "Прикаспийская коммуна").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постановления возложить на заместителя акима Атырауской области Накпаева С.Ж.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