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4bca" w14:textId="58c4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Атырауской области от 10 июля 2015 года № 210 "Об утверждении регламентов государственных услуг в сфере дошкольного воспитания и обучения"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11 августа 2016 года № 180. Зарегистрировано Департаментом юстиции Атырауской области 29 августа 2016 года № 3597.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10 июля 2015 года № 210 "Об утверждении регламентов государственных услуг в сфере дошкольного воспитания и обучения" (зарегистрировано в реестре государстенной регистрации нормативных правовых актов № 3271, опубликовано 21 августа 2015 года в газете "Прикаспийская коммуна")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"Постановка на очередь детей дошкольного возраста (до 7 лет) для направления в детские дошкольные организации",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– Государственная корпорация);";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после слов "(далее - Стандарт)" дополнить словами "(зарегистрированный в реестре государственной регистрации нормативных правовых актов № 10981)";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и в приложениях 1, 2, 3 слова "ЦОН", "ЦОНа" заменить соответственно словами "Государственную корпорацию", "Государственная корпорация", "Государственной корпорации";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"Прием документов и зачисление детей в дошкольные организации образования", утвержденном указанным постановлением: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работник канцелярии услугодателя принимает документы от услуполучателя и проверяет на соответствие пункту 9 Стандарта "Прием документов и зачисление детей в дошкольные организации образования" утвержденного приказом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(зарегистрированный в реестре государственной регистрации нормативных правовых актов № 10981) (далее - Стандарт)". Если документы не соответствуют указанным требованиям, то канцелярия услугодателя возвращает документы услугополучателю (не более 15 (пятнадцати) минут);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документы соответствуют указанным требованиям, то работник канцелярии услугодателя выдает копию заявления услугополучателю со штампом регистрации (входящий номер, дата) и передает материалы руководителю услугодателя (не более 15 (пятнадцати) минут);".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Наутиева А.И.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