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13f7" w14:textId="fad1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 августа 2016 года № 172. Зарегистрировано Департаментом юстиции Атырауской области 16 августа 2016 года № 3591.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"3" августа 2016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"3" августа 2016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Атырауской области от 16.04.2019 № </w:t>
      </w:r>
      <w:r>
        <w:rPr>
          <w:rFonts w:ascii="Times New Roman"/>
          <w:b w:val="false"/>
          <w:i w:val="false"/>
          <w:color w:val="ff0000"/>
          <w:sz w:val="28"/>
        </w:rPr>
        <w:t>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 оказывается местным исполнительным органом - государственным учреждением "Управление образования Атырауской области" и отделами образования районов и города Атырау,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 ноября 2015 года №632 "Об 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(зарегистрированный в Реестре государственной регистрации нормативных правовых актов №12449) (далее – Стандарт).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документы предусмотренных пунктом 9 Стандарта и направляет руководителю услугодателя в течение 15 (пятнадцати) минут.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выдает расписку об отказе в приеме документов в произвольной форме;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ответственному работнику услугодателя в течение 30 (тридцати) минут;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поступившие документы, готовит результат государственной услуги и направляет на подпись руководителю услугодателя: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- в течение 2 (двух) рабочих дней;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- в течение 6 (шести) рабочих дней;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канцелярии услугодателя регистрирует результат государственной услуги и выдает услугополучателю или направляет через курьера в Государственную корпорацию в течение 1 (одного) рабочего дня. 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услугодателя.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>3 к настоящему Регламенту) через Государственную корпорацию: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шлюза "электронного правительства" (в течении 3 (трех) минут);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6327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7089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