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a834" w14:textId="358a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4 июля 2016 года № 144. Зарегистрировано Департаментом юстиции Атырауской области 12 августа 2016 года № 3588.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"04" июля 2016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"04" июля 2016 года № 144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о переводе или восстановлении в произвольной форме.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в течении 15 (пятнадцати) минут с момента подачи необходимых документов услугополучателем,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 образования, послесреднего образования" (зарегистрированный в Реестре государственной регистрации нормативных правовых актов № 12417) (далее - Стандарт) осуществляет прием, их регистрацию и направляет документы на резолюцию руководителю услугодателя;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ознакомливается с входящими документами, определяет ответственного исполнителя услугодателя и направляет документы для оказания государственной услуги ответственному исполнителю услугодателя;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документов, подготавливает результат государственной услуги и направляет на подпись руководителю услугодателя в течение 28 (двадцати восьми) дней – для перевода;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восстановлении - в течение 12 (двенадцати) дней;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отчисленных в течение семестра за неоплату обучения, вслучае погашения задолженности в течение четырех недель после дня отчисления, при предъявлении документа о погашении задолженности по оплате - в течение 1 (одного) рабочего дня;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специалисту канцелярии услугодателя в течение 15 (пятнадцати) минут;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канцелярии услугодателя в течение 15 (пятнадцати) минут регистрирует результат государственной услуги и выдает услугополучателю. 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между структурными подразделениями (работниками) с указанием длительности каждой процедуры (действия)</w:t>
      </w:r>
    </w:p>
    <w:bookmarkEnd w:id="29"/>
    <w:bookmarkStart w:name="z38" w:id="30"/>
    <w:p>
      <w:pPr>
        <w:spacing w:after="0"/>
        <w:ind w:left="0"/>
        <w:jc w:val="left"/>
      </w:pP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</w:r>
    </w:p>
    <w:bookmarkEnd w:id="31"/>
    <w:bookmarkStart w:name="z41" w:id="32"/>
    <w:p>
      <w:pPr>
        <w:spacing w:after="0"/>
        <w:ind w:left="0"/>
        <w:jc w:val="left"/>
      </w:pP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– функциональная единица: взаимодействие структурных подразделений (работников) услугодателя;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1501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"04" июля 2016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"04" июля 2016 года № 144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лицам, не завершившим техническое и профессиональное, послесреднее образование"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техническое и профессиональное, послесреднее образование" (далее -государственная услуга) оказывается организациями технического и профессионального, послесреднего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результатов оказания государственной услуги осуществляются через канцелярию услугодателя.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справка, выдаваемая лицам, не завершившим техническое и профессиональное, послесреднее образование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лицам, не завершившим техническое и профессиональное, послесреднее образование",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№ 12417) (далее - Стандарт).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на имя руководителя организации о предоставлении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в течении 30 (тридцати) минут с момента подачи необходимых документов услугополучателем,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прием, их регистрацию, выдает услугополучателю расписку о принятии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направляет документы на резолюцию руководителю услугодателя;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ознакомливается с входящими документами, определяет ответственного исполнителя услугодателя и направляет документы для оказания государственной услуги ответственному исполнителю услугодателя;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документов, подготавливает результат государственной услуги и направляет на подпись руководителю услугодателя в течение 1 (одного) рабочего дня;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государственной услуги и направляет в специалисту канцелярии услугодателя в течение 15 (пятнадцати) минут;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канцелярии услугодателя в течение 15 (пятнадцати) минут регистрирует результат государственной услуги и выдает услугополучателю. </w:t>
      </w:r>
    </w:p>
    <w:bookmarkEnd w:id="47"/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справки лицам, не завершившим техническое и профессиональное, послесреднее образование"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лицам, не завершившим техническое и профессиональное, послесреднее образование"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между структурными подразделениями (работниками) с указанием длительности каждой процедуры (действия)</w:t>
      </w:r>
    </w:p>
    <w:bookmarkEnd w:id="54"/>
    <w:bookmarkStart w:name="z69" w:id="55"/>
    <w:p>
      <w:pPr>
        <w:spacing w:after="0"/>
        <w:ind w:left="0"/>
        <w:jc w:val="left"/>
      </w:pP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справки лицам, не завершившим техническое и профессиональное, послесреднее образование"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лицам, не завершившим техническое и профессиональное, послесреднее образование"</w:t>
      </w:r>
    </w:p>
    <w:bookmarkEnd w:id="56"/>
    <w:bookmarkStart w:name="z72" w:id="57"/>
    <w:p>
      <w:pPr>
        <w:spacing w:after="0"/>
        <w:ind w:left="0"/>
        <w:jc w:val="left"/>
      </w:pP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1120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