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c0b1" w14:textId="41ac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июля 2016 года № 157. Зарегистрировано Департаментом юстици и Атырауской области 8 августа 2016 года № 3587.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согласно приложению к настоящему постановлению.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Накпаева С.Ж. - заместителя акима Атырауской области. 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"18" июля 2016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"18" июля 2016 года № 157</w:t>
            </w:r>
          </w:p>
        </w:tc>
      </w:tr>
    </w:tbl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bookmarkEnd w:id="4"/>
    <w:bookmarkStart w:name="z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- государственная услуга) оказывается местными исполнительными органами области государственным учреждением "Управление сельского хозяйства Атырауской области" (далее - услугодатель).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решение о выплате субсидий оформляется приказом руководителя управления или лица, его замещающего.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10"/>
    <w:bookmarkStart w:name="z6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на перечисление субсидий в размере суммы налога на добавленную стоимость, уплаченного в бюджет в пределах исчисленного налога на добавленную стоимость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утвержденного приказом Министра сельского хозяйства Республики Казахстан от 16 ноября 2015 года № 9-3/1000 "Об утверждении стандарта государственные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 в реестре государственной регистрации нормативных правовых актов № 12437) (далее - Стандарт).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с момента подачи услугополучателем заявки, в течение 30 (тридцати) минут осуществляет прием, регистрацию в журнале регистрации и направляет руководителю услугодателя;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или лицо, его замещающее в течение 3 (трех) часов рассматривает заявку и определяет ответственного исполнителя услугодателя; 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дня, после получения заявки письменно извещает органы государственных доходов о получении заявки, с приложением ее копии и в течение 1 (одного) рабочего дня после получения сведений органа государственных доходов, проводит сверку сведений, указанных в заявке и направляет руководителю услугодателя для принятия решения о выплате или об отказе в выплате субсидии;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или лицо, его замещающее в течение 1 (одного) рабочего дня приказом принимает решение о выплате субсидий и передает ответственному исполнителю финансового отдела услугодателя;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финансового отдела услугодателя в течение 3 (трех) рабочих дней с момента принятия решения о выплате субсидий перечисляет субсидии на счет услугополучателя.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или лицо, его замещающее;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23"/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финансового отдела услугодателя.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структурных подразделений (работников) услугодателя в процессе оказания государственной услуги с указанием длительности каждой процедуры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      </w:r>
          </w:p>
        </w:tc>
      </w:tr>
    </w:tbl>
    <w:bookmarkStart w:name="z7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 (работников) услугодателя в процессе оказания государственной услуги с указанием длительности каждой процедуры (действия)</w:t>
      </w:r>
    </w:p>
    <w:bookmarkEnd w:id="26"/>
    <w:bookmarkStart w:name="z75" w:id="27"/>
    <w:p>
      <w:pPr>
        <w:spacing w:after="0"/>
        <w:ind w:left="0"/>
        <w:jc w:val="left"/>
      </w:pP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7470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      </w:r>
          </w:p>
        </w:tc>
      </w:tr>
    </w:tbl>
    <w:bookmarkStart w:name="z7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стоимость".</w:t>
      </w:r>
    </w:p>
    <w:bookmarkEnd w:id="28"/>
    <w:bookmarkStart w:name="z78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645400" cy="8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0"/>
    <w:bookmarkStart w:name="z80" w:id="31"/>
    <w:p>
      <w:pPr>
        <w:spacing w:after="0"/>
        <w:ind w:left="0"/>
        <w:jc w:val="left"/>
      </w:pP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3152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