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d78d" w14:textId="146d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21 августа 2015 года № 261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 августа 2016 года № 170. Зарегистрировано Департаментом юстиции Атырауской области 8 августа 2016 года № 3586.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21 августа 2015 года № 261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№ 3298, опубликовано 6 октября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"(далее-Стандарт)" дополнить словами "(зарегистрировано в реестре государственной регистрации нормативных правовых актов № 11057).";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"(далее-Стандарт)" дополнить словами "(зарегистрировано в реестре государственной регистрации нормативных правовых актов № 11057).";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"Государственной корпорации", "Государственную корпорацию";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дубликатов документов об основном среднем, общем среднем образовании", утвержденном указанным постановлением: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"(далее-Стандарт)" дополнить словами "(зарегистрировано в реестре государственной регистрации нормативных правовых актов №11057).";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 заменить соответственно словами "Государственная корпорация", "Государственной корпорации", "Государственную корпорацию";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Наутиев А.И.- заместителя акима Атырауской области.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