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79f1" w14:textId="7537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заготовительных организаций в сфере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04 июля 2016 года № 143. Зарегистрировано Департаментом юстиции Атырауской области 05 августа 2016 года № 3583.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заготовительных организаций в сфере агропромышленного комплекса" cогласно приложению к настоящему постановлению.</w:t>
      </w:r>
    </w:p>
    <w:bookmarkEnd w:id="1"/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Накпаева С.Ж. - заместителя акима Атырауской области.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постановлением акимата Атырауской области от "04" июля 2016 года № 143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"04" июля 2016 года № 143</w:t>
            </w:r>
          </w:p>
        </w:tc>
      </w:tr>
    </w:tbl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заготовительных организаций в сфере агропромышленного комплекса"</w:t>
      </w:r>
    </w:p>
    <w:bookmarkEnd w:id="4"/>
    <w:bookmarkStart w:name="z5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заготовительных организаций в сфере агропромышленного комплекса" (далее - государственная услуга) оказывается государственным учреждением "Управление сельского хозяйства Атырауской области" (далее - услугодатель).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на оказание государственной услуги осуществляется через канцелярию услугодателя.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включение в перечень заготовительных организаций в сфере агропромышленного комплекса и его размещение на интернет-ресурсе услугодателя. </w:t>
      </w:r>
    </w:p>
    <w:bookmarkEnd w:id="9"/>
    <w:bookmarkStart w:name="z5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на аккредитацию заготовительных организаций в сфере агропромышленного комплекса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"Аккредитация заготовительных организаций в сфере агропромышленного комплекса", утвержденного приказом Министра сельского хозяйства Республики Казахстан от 16 ноября 2015 года № 9-3/1001 "Об утверждении стандарта государственной услуги "Аккредитация заготовительных организаций в сфере агропромышленного комплекса" (зарегистрирован в реестре государственной регистрации нормативных правовых актов № 12439) (далее - Стандарт).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с момента подачи услугополучателем заявления, в течение 30 (тридцати) минут осуществляет прием, регистрацию в журнале регистрации и направляет руководителю услугодателя;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рассматривает в течение 4 (четырех) рабочих часов заявление и определяет ответственного исполнителя услугодателя; 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2 (двух) рабочих дней после получения заявления осуществляет размещение перечня заготовительных организаций в сфере агропромышленного комплекса на интернет-ресурсе услугодателя.</w:t>
      </w:r>
    </w:p>
    <w:bookmarkEnd w:id="15"/>
    <w:bookmarkStart w:name="z6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(работник) услугодателя, которые участвуют в процессе оказания государственной услуги: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0"/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подразделенями (работниками) услугодателя в процессе оказания государственной услуги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"Аккредитация заготовительных организаций в сфере агропромышленного комплекса"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"Аккредитация заготовительных организаций в сфере агропромышленного комплекса"</w:t>
            </w:r>
          </w:p>
        </w:tc>
      </w:tr>
    </w:tbl>
    <w:bookmarkStart w:name="z7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 подразделений (работников) услугодателя в процессе оказания государственной услуги с указанием длительности каждой процедуры (действия)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5692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"Аккредитация заготовительных организаций в сфере агропромышленного комплекса"</w:t>
            </w:r>
          </w:p>
        </w:tc>
      </w:tr>
    </w:tbl>
    <w:bookmarkStart w:name="z7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"Аккредитация заготовительных организаций в сфере агропромышленного комплекса"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