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d30f" w14:textId="c12d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23 октября 2015 года № 328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04 июля 2016 года № 134. Зарегистрировано Департаментом юстиции Атырауской области 29 июля 2016 года № 3574.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октября 2015 года № 328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№ 3359, опубликовано 10 декабря 2015 года в газете "Прикаспийская коммуна")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регламент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согласно приложению 12 к настоящему постановлению.";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постановлению.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Наутиева А.И. – заместителя акима Атырауской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"04" июля 2016 года №134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 акимата Атырауской области от "23" октября 2015 года № 328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согласия или отзыва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согласия или отзыва на прижизненное добровольное пожертвование тканей (части ткани) и (или) органов (части органов) после смерти в целях трансплантации" (далее – государственная услуга) оказывается медицинскими организациями, оказывающими первичную медико-санитарную помощь (далее - услугодатель).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согласия или отзыва на прижизненное добровольное пожертвование тканей (части ткани) и (или) органов (части органов) после смерти в целях трансплантации",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 11304)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входящей в состав процесса оказания государственной услуги, длительность его выполнения: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медицинский работник услугодателя: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заявление и документы и производит запись в журнале регистрации согласия или отзыва на прижизненное, добровольное пожертвование тканей (части ткани) и (или) органов (части органов) после смерти в целях трансплантации (далее – журнал регистрации) – не более 30 (тридцати) минут;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осуществляет проверку сведений в системе "Регистр диспансерных больных" при отсутствии противопоказаний (туберкулез, ВИЧ/СПИД, гепатиты В и С, психические и поведенческие расстройства, инфекции передающиеся половым путем) для трансплантации тканей (части ткани) и (или) органов (части органов) – в течение 2 (двух) рабочих дней;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выдает услугополучателю результат государственной услуги, заверенную печатью услугодателя в бумажном виде;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противопоказаний (туберкулез, ВИЧ/СПИД, гепатиты В и С, психические и поведенческие расстройства, инфекции передающиеся половым путем) для проведения трансплантации выдается мотивированный ответ об отказе – в течение 1 (одного) рабочего дня.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– СФЕ):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медицинский работник услугодателя.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Описание последовательности процедур (действие) между структурными подразделениями (работниками) услугодателя с указанием длительности каждой процедуры (действия) приведено в приложении 1, справочник бизнес-процессов оказания государственной услуги "Регистрация согласия или отзыва на прижизненное, добровольное пожертвование тканей (части ткани) и (или) органов (части органов) после смерти в целях трансплантации" в приложении 2 к настоящему Регламенту.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согласия или отзыва на прижизненное, добровольное пожертвование тканей (части ткани) и (или) органов (части органов) после смерти в целях трансплантации"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(действие) между структурными подразделениями (работниками) услугодателя с указанием длительности каждой процедуры (действия)</w:t>
      </w:r>
    </w:p>
    <w:bookmarkEnd w:id="26"/>
    <w:bookmarkStart w:name="z33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"Регистрация согласия или отзыва на прижизненное добровольное пожертвование тканей (части ткани) и (или) органов (части органов) после смерти в целях трансплантации"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согласия или отзыва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bookmarkEnd w:id="28"/>
    <w:bookmarkStart w:name="z36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0993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