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dd6f6" w14:textId="2bdd6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Атырауской области от 23 октября 2015 года № 324 "Об утверждении регламентов государственных услуг в сфере медицинской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04 июля 2016 года № 133. Зарегистрировано Департаментом юстиции Атырауской области 29 июля 2016 года № 3573.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23 октября 2015 года № 324 "Об утверждении регламентов государственных услуг в сфере медицинской деятельности" (зарегистрировано в Реестре государственной регистрации нормативных правовых актов № 3353, опубликовано 5 декабря 2015 года в газете "Прикаспийская коммуна")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медицинскую деятельность", утвержденном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пятый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Некоммерческое акционерное общество "Государственная корпорация "Правительство для граждан" (далее - Государственная корпорация);";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и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"ЦОН", "ЦОНа" заменить соответственно словами "Государственная корпорация", "Государственную корпорацию", "Государственной корпорации", слова "центром обслуживания населения" заменить словами "Государственной корпорацией";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требованиям", утвержденном указанным постановлением: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четвертый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Некоммерческое акционерное общество "Государственная корпорация "Правительство для граждан" (далее - Государственная корпорация);";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и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"ЦОН", "ЦОНа" заменить соответственно словами "Государственная корпорация", "Государственную корпорацию", "Государственной корпорации", слова "центром обслуживания населения" заменить словами "Государственной корпорацией".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Наутиева А.И. – заместителя акима Атырауской области.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