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cc6" w14:textId="11a2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Курмангазинского, Исатайского районов и Дамбинском, Кенузекском сельских округах города Атырау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июля 2016 года № 161. Зарегистрировано Департаментом юстиции Атырауской области 28 июля 2016 года № 3572. Утратило силу постановлением акимата Атырауской области от 10 января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10.01.2017 №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и представления главного государственного ветеринарно-санитарного инспектора Атырауской области от 26 июля 2016 года № 03-4/775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на территории Курмангазинского, Исатайского районов и Дамбинском, Кенузекском сельских округах города Атырау Атырауской области в связи с выявлением болезни "нодулярный дерматит" (экзотическая болезнь)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