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a26f" w14:textId="f92a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XXХVІ сессии областного маслихата V созыва от 11 декабря 2015 года № 419-V "Об областном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Атырауской области от 4 июля 2016 года № 39-VI. Зарегистрировано Департаментом юстиции Атырауской области 13 июля 2016 года № 3556. Утратило силу решением Атырауского областного маслихата от 17 марта 2017 года № 95-VI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Атырауского областного маслихата от 17.03.2017 № </w:t>
      </w:r>
      <w:r>
        <w:rPr>
          <w:rFonts w:ascii="Times New Roman"/>
          <w:b w:val="false"/>
          <w:i w:val="false"/>
          <w:color w:val="ff0000"/>
          <w:sz w:val="28"/>
        </w:rPr>
        <w:t>95-VI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 и рассмотрев предложение акимата области об уточнении областного бюджета на 2016-2018 годы, областной маслихат VI созыва на 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XXХVІ сессии областного маслихата от 11 декабря 2015 года № 419-V "Об областном бюджете на 2016-2018 годы" (зарегистрировано в реестре государственной регистрации нормативных правовых актов за № 3421, опубликовано 13 января 2016 года в газете "Прикаспийская коммуна")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"167 286 310" заменить цифрами "172 096 631";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"57 725 133" заменить цифрами "62 421 054";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"871 812" заменить цифрами "986 212";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"170 459 735" заменить цифрами "175 270 056";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"911 342" заменить цифрами "2 911 342";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"1 640 280" заменить цифрами "3 640 280";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"-5 056 510" заменить цифрами "-7 056 510";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"5 056 510" заменить цифрами "7 056 510";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"830 280" заменить цифрами "3 240 280";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абзаце "по социальному налогу":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"Курмангазинскому, Индерскому, Исатайскому, Кзылкогинскому, Макатскому, Махамбетскому, Жылыойскому районам и городу Атырау – 50%;"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"Курмангазинскому и Махамбетскому районам – 75%, Индерскому и Кзылкогинскому районам – 100%, Исатайскому, Макатскому, Жылыойскому районам и городу Атырау – 50%;"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"94 335" заменить цифрами "1 525 383";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"162 053" заменить цифрами "73 517";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"786 070" заменить цифрами "1 625 988";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"121 007" заменить цифрами "147 612";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"52 972 тысяч тенге - на укрепление материально-технической базы объектов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8 929 тысяч тенге - на обустройство пандусов для граждан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6 151 тысяч тенге - на оказание ежемесячной социальной помощи в размере 10 месячных расчетных показателей гражданам больным туберкулезом и лечащимся на амбулаторном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17 180 тысяч тенге - на организацию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42 290 тысяч тенге – на мероприятия по обеспечению ветеринарной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78 536 тысяч тенге – на проведение работ по подготовке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36 700 тысяч тенге - на расходы по текущему содержанию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2 355 тысяч тенге - на создание карты уголовных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46 603 тысяч тенге – на разработку или корректировку проектно-сметной документации для капитального ремонта объектов образования;"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"1 322 008" заменить цифрами "1 905 934";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"1 160 073" заменить цифрами "260 073";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"22. Учесть, что в областном бюджете предусмотрены поступления займов от выпуска государственных ценных бумаг на 2016 год - 2 000 000 тысяч тенге, на 2017 год - 808 051 тысяч тенге для финансирования строительства жилья."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председателя постоянной комиссии областного маслихата по вопросам бюджета, финансов, экономики и развития регионов (А. Тасимов).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Беккужиева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V сессии областного маслихата от 4 июля 2016 года № 39-VІ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ХХХVІ сессии областного маслихата от 11 декабря 2015 года № 419-V</w:t>
            </w:r>
          </w:p>
        </w:tc>
      </w:tr>
    </w:tbl>
    <w:bookmarkStart w:name="z5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954"/>
        <w:gridCol w:w="557"/>
        <w:gridCol w:w="6487"/>
        <w:gridCol w:w="3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172096631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385"/>
        <w:gridCol w:w="385"/>
        <w:gridCol w:w="936"/>
        <w:gridCol w:w="936"/>
        <w:gridCol w:w="6685"/>
        <w:gridCol w:w="2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технического, профессионального и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ветеринарии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 и (или) строительство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3102"/>
        <w:gridCol w:w="5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1624"/>
        <w:gridCol w:w="2558"/>
        <w:gridCol w:w="3055"/>
        <w:gridCol w:w="3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989743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1"/>
        <w:gridCol w:w="901"/>
        <w:gridCol w:w="4408"/>
        <w:gridCol w:w="51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-7056510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V сессии областного маслихата от 4 июля 2016 года № 39-VІ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ХХХVІ сессии областного маслихата от 11 декабря 2015 года № 419-V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954"/>
        <w:gridCol w:w="557"/>
        <w:gridCol w:w="6487"/>
        <w:gridCol w:w="3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466"/>
        <w:gridCol w:w="1132"/>
        <w:gridCol w:w="1132"/>
        <w:gridCol w:w="5643"/>
        <w:gridCol w:w="31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ветеринарии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 и (или) строительство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3102"/>
        <w:gridCol w:w="5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2"/>
        <w:gridCol w:w="1012"/>
        <w:gridCol w:w="1012"/>
        <w:gridCol w:w="3869"/>
        <w:gridCol w:w="43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1"/>
        <w:gridCol w:w="901"/>
        <w:gridCol w:w="4408"/>
        <w:gridCol w:w="51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