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f590" w14:textId="f44f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24 мая 2016 года № 112. Зарегистрировано Департаментом юстиции Атырауской области 15 июня 2016 года № 3539.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 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 "О государственных 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регламент государственной услуги "Аккредитация организаций по управлению проектами в области архитектуры, градостроительства и строительства"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Шакимова Т.А. –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мая 2016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Атырауской области от "24" мая 2016 года № 112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местным исполнительным органом области – государственным учреждением "Управление государственного архитектурно-строительного контроля Атырауской области" (далее – услугодатель).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канцелярию услугодателя.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свидетельства об аккредитации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"Аккредитация организаций по управлению проектами в области архитектуры, градостроительства и строительства",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№ 13213) (далее – Стандарт)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услугополучателем необходимых документов в течение 15 (пятнадцати) минут осуществляет прием, их регистрацию и направляет документы на резолюцию руководителю услугодателя;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входящими документами, определяет ответственного исполнителя для оказания государственной услуги в день поступления;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документов услугополучателя проверяет полноту представленных документов и осуществляет разрешительный контроль в течение 10 (десяти)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в течение 2 (двух) рабочих дней готовит мотивированный ответ о прекращении рассмотрения заявления и направляет руководителю услугодателя для подписания;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подготавливает свидетельство или мотивированный ответ об отказе в предоставлении государственной услуги и направляет на подпись руководителю услугодателя – не более 1 (одного) рабочего дня;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мотивированный ответ о прекращении рассмотрения заявления или результат государственной услуги и направляет сотруднику канцелярии услугодателя для регистрации и передачи услугополучателю – в день поступления;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подписанный мотивированный ответ о прекращении рассмотрения заявления или результат государственной услуги и передает услугополучателю в течение 1 (одного) рабочего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Атырауской области от 28.12.2017 № </w:t>
      </w:r>
      <w:r>
        <w:rPr>
          <w:rFonts w:ascii="Times New Roman"/>
          <w:b w:val="false"/>
          <w:i w:val="false"/>
          <w:color w:val="000000"/>
          <w:sz w:val="28"/>
        </w:rPr>
        <w:t>359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 "Аккредитация организаций по управлению проектами в области архитектуры, градостроительства и строительства":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акимата Атырауской области от 28.12.2017 № </w:t>
      </w:r>
      <w:r>
        <w:rPr>
          <w:rFonts w:ascii="Times New Roman"/>
          <w:b w:val="false"/>
          <w:i w:val="false"/>
          <w:color w:val="000000"/>
          <w:sz w:val="28"/>
        </w:rPr>
        <w:t>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государственной услуги "Аккредитация организаций по управлению проектами в области архитектуры, градостроительства и строительства"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"Аккредитация организаций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проектами в области архитектуры, градостроительства и строительства"</w:t>
            </w:r>
          </w:p>
        </w:tc>
      </w:tr>
    </w:tbl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между структурными подразделениями (работниками) с указанием длительности каждой процедуры (действия)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"Аккредитация организаций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проектами в области архитектуры, градостроительства и строительства"</w:t>
            </w:r>
          </w:p>
        </w:tc>
      </w:tr>
    </w:tbl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