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e50a" w14:textId="be5e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некоторые постановления акимата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мая 2016 года № 96. Зарегистрировано Департаментом юстиции Атырауской области 10 июня 2016 года № 3537. Утратило силу постановлением акимата Атырауской области от 29 июня 2023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некоторые постановления акимата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Накпаева С.Ж. – заместителя акима Атырауской области.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"Жайык-Каспийская бассейновая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05.2016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Азидуллин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экологии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экологического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в нефтегазовом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комплексе Министерства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05.2016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 защите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Атырауской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защите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05.2016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11 мая 2016 года № 96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которое вносится в некоторые постановления акимата Атырауской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постановлении акимата Атырауской области от 25 марта 2010 года № 66 "Об установлении границ водоохранных зон и полос рек Урал и Кигач в пределах Атырауской области"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2564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мая 2010 года в газете "Прикаспийская коммуна"):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статьями 7, 39, 125, 126, пунктом 2 статьи 116 Водного Кодекса Республики Казахстан от 9 июля 2003 года, статьей 27 Закона Республики Казахстан от 23 января 2001 года "О местном государственном управлении и самоуправлении в Республике Казахстан" и Правилами установления водоохранных зон и полос, утвержденных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(зарегистрировано в реестре государственной регистрации нормативных правовых актов за № 11838), в целях предотвращения загрязнения, засорения и истощения поверхностных вод, поддержания их в состоянии, соответствующим санитарно-эпидемиологическим и экологическим требованиям,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постановлении акимата Атырауской области от 12 апреля 2012 года № 99 "Об установлении водоохранных зон и полос в Атырауской части Каспийского моря"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2612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5 июня 2012 года в газете "Прикаспийская коммуна"):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статьями 7, 39, 125, 126, пунктом 2 статьи 116 Водного Кодекса Республики Казахстан от 9 июля 2003 года, статьей 27 Закона Республики Казахстан от 23 января 2001 года "О местном государственном управлении и самоуправлении в Республике Казахстан" и Правилами установления водоохранных зон и полос, утвержденных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(зарегистрировано в реестре государственной регистрации нормативных правовых актов за № 11838), в целях предотвращения загрязнения, засорения и истощения поверхностных вод, поддержания их в состоянии, соответствующим санитарно-эпидемиологическим и экологическим требованиям,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постановлении акимата Атырауской области от 26 апреля 2013 года № 153 "Об установлении водоохранных зон и полос рек Жем, Сагиз, Уил в пределах Атырауской области"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2735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июня 2013 года в газете "Прикаспийская коммуна"):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статьями 7, 39, 125, 126, пунктом 2 статьи 116 Водного Кодекса Республики Казахстан от 9 июля 2003 года, статьей 27 Закона Республики Казахстан от 23 января 2001 года "О местном государственном управлении и самоуправлении в Республике Казахстан" и Правилами установления водоохранных зон и полос, утвержденных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(зарегистрировано в реестре государственной регистрации нормативных правовых актов за № 11838 ), в целях предотвращения загрязнения, засорения и истощения поверхностных вод, поддержания их в состоянии, соответствующим санитарно-эпидемиологическим и экологическим требованиям,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