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e4ca" w14:textId="6f2e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14 августа 2015 года №249 "Об утверждении регламента государственной услуги "Выдача разрешений на эмиссии в окружающую среду для объектов ІІ, ІІІ и ІV категорий"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26 апреля 2016 года № 82. Зарегистрировано Департаментом юстиции Атырауской области 27 мая 2016 года № 3528.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14 августа 2015 года № 249 "Об утверждении регламента государственной услуги "Выдача разрешений на эмиссии в окружающую среду для объектов II, III и IV категорий" (зарегистрировано в реестре государственной регистрации нормативных правовых актов № 3294, опубликовано 1 октября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в тексте на государственном языке слова "санат", "эмиссияларға" заменить словами "санаттардағы", "эмиссияға";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разрешений на эмиссии в окружающую среду для объектов II, III и IV категорий",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- Государственная корпорация)";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 - Стандарт)" дополнить словами "(зарегистрированный в реестре государственной регистрации нормативных правовых актов № 11229)";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"ЦОН", "ЦОНа" заменить словами "Государственная корпорация", "Государственной корпорации", "Государственную корпорацию", слова "центром обслуживания населения" заменить словами "Государственной корпорацией", слова "экологического регулирования" заменить словами "государственной экологической экспертизы" в подпунктах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абзаце три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Накпаева С. Ж. – заместителя акима Атырауской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"26"апреля 2016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"26" апреля 2016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категорий"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429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постонавлению акимата Атырауской области от "26" апреля 2016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разрешений на эмиссии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 для объектов II, III и IV категорий"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Государственную корпорацию</w:t>
      </w:r>
    </w:p>
    <w:bookmarkEnd w:id="14"/>
    <w:bookmarkStart w:name="z29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портал</w:t>
      </w:r>
    </w:p>
    <w:bookmarkEnd w:id="16"/>
    <w:bookmarkStart w:name="z31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