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bc50" w14:textId="597b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мая 2016 года № 98. Зарегистрировано Департаментом юстиции Атырауской области 13 мая 2016 года № 3516. Утратило силу постановлением акимата Атырауской области от 29 февраля 2024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29.02.2024 № </w:t>
      </w:r>
      <w:r>
        <w:rPr>
          <w:rFonts w:ascii="Times New Roman"/>
          <w:b w:val="false"/>
          <w:i w:val="false"/>
          <w:color w:val="ff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III сессии областного маслихата VI созыва от 22 апреля 2016 года № 20-VI "О согласовании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финансируемых из областного бюджета",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 финансируемых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Мукана Ш. Ж. -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отношения, возникшие с 8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Атырауской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Л. 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С. Лукпанов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"11" мая 2016 года № 98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финансируемых из областного бюджета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здравоохранения: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районной (городской) больницы, районной (городской) поликлиники, районного (городского) диспансера, центра первичной медико-санитарной помощи, противотуберкулезного санатория, больницы палиативной помощи, станции скорой медицинской помощи;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(кроме заместителя руководителя по административно-хозяйственной части): районной (городской) больницы, районной (городской) поликлиники, районного (городского) диспансера, центра первичной медико-санитарной помощи, противотуберкулезного санатория, больницы палиативной помощи, станции скорой медицинской помощи;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отделения, службы, отдела (учебно-вспомогательного, медицинской статистики, организационно-методического и статистического, информационно-аналитического, педагогической),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(лабораторий); заведующий аптекой (отделом лекарственного обеспечения);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(брат), провизор (фармацевт);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специалист-эксперт в здравоохранении, специалист лаборатории, специалист общественного здравоохранения (эпидемиолог, статистик, методист), инженер по обслуживанию лучевого оборудования, специалист-психолог;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фельдшер, акушер (ка), лаборант (медицинский), зубной врач (дантист), зубной техник (лаборант зубопротезного отделения, кабинета), рентгенолаборант, медицинский регистратор, диетическая сестра, инструктор-дезинфектор;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социального обеспечения: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медико-социального учреждения для инвалидов с психоневрологическими заболеваниями;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медико-социального учреждения для инвалидов с психоневрологическими заболеваниями (кроме заместителя руководителя по административно-хозяйственной части);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лечебной физкультуре, фельдшер, акушер (ка), лаборант (медицинский),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психолог, дефектолог;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трудотерапии, специалист по социальной работе;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(организатор по массовой работе), музыкальный руководитель.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образования: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психолого-медико-педагогической консультации;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воспитатель, мать-воспитатель, методист (основных служб), инструктор по физкультуре (основных служб), музыкальный руководитель (основных служб), педагог-организатор, педагог-психолог, социальный педагог, тренер-преподаватель;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учебно-производственной мастерской.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культуры: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административно-хозяйственной части);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учреждения и государственного казенного предприятия сельского значения;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главный: хранитель фондов, художник государственного учреждения и государственного казенного предприятия районного значения;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государственного учреждения и государственного казенного предприятия районного значения;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сельского значения;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архивист по учету фондов музеев, историк (основных служб), искусствовед, палеограф, хранитель фондов, художники всех наименований (основных служб), экскурсовод;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археограф, архивист, художник - реставратор.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