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7aa3" w14:textId="f467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апреля 2016 года № 79. Зарегистрировано Департаментом юстиции Атырауской области 11 мая 2016 года № 3508. Утратило силу постановлением акимата Атырауской области от 23 мая 2017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Атырауской области от 23.05.2017 № </w:t>
      </w:r>
      <w:r>
        <w:rPr>
          <w:rFonts w:ascii="Times New Roman"/>
          <w:b w:val="false"/>
          <w:i w:val="false"/>
          <w:color w:val="ff0000"/>
          <w:sz w:val="28"/>
        </w:rPr>
        <w:t>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виды субсидируемых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сельского хозяйства Атырауской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Накпаева С.Ж. – заместителя акима Атырауской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"21" апреля 2016 года № 79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368"/>
        <w:gridCol w:w="483"/>
        <w:gridCol w:w="1042"/>
        <w:gridCol w:w="2715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видыудобрений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отечественного производства</w:t>
            </w:r>
          </w:p>
          <w:bookmarkEnd w:id="7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 - 34,4 %)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 - 10 %;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46 %)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кальция)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иностранного производства</w:t>
            </w:r>
          </w:p>
          <w:bookmarkEnd w:id="11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 магния)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(нитрат калия)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MgS (сульфат магния)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SOP (сульфат калия)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