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4c9a" w14:textId="fe74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05 апреля 2016 года № 72. Зарегистрировано Департаментом юстиции Атырауской области 26 апреля 2016 года № 3491. Утратило силу постановлением акимата Атырауской области от 27 февраля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27.02.2017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Баспаева Е.Ж. – руководителя Аппарата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5 апреля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Атырауской области от 5 апреля 2016 года № 72.</w:t>
            </w:r>
          </w:p>
        </w:tc>
      </w:tr>
    </w:tbl>
    <w:bookmarkStart w:name="z1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0"/>
    <w:bookmarkStart w:name="z1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Атырауской области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502"/>
        <w:gridCol w:w="1566"/>
        <w:gridCol w:w="1054"/>
        <w:gridCol w:w="2502"/>
        <w:gridCol w:w="1906"/>
        <w:gridCol w:w="1567"/>
        <w:gridCol w:w="45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38"/>
        <w:gridCol w:w="2861"/>
        <w:gridCol w:w="1836"/>
        <w:gridCol w:w="17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880"/>
        <w:gridCol w:w="1475"/>
        <w:gridCol w:w="4995"/>
        <w:gridCol w:w="947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