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a007" w14:textId="9d3a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марта 2016 года № 57. Зарегистрировано Департаментом юстиции Атырауской области 21 апреля 2016 года № 3486.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июня 2014 года № 181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(зарегистрировано в реестре государственной регистрации нормативных правовых актов № 2951, опубликовано 2 августа 2014 года в газете "Прикаспийская коммуна").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Накпаева С.Ж.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заместителя акима Атырауской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"25" марта 2016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"25" марта 2016 года № 57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местным исполнительным органом области - государственным учреждением "Управление сельского хозяйства Атырауской области" (далее - услугодатель).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– Портал).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– свидетельство об аттестации.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№ 11777) (далее - Стандарт) либо запрос в форме электронного документа, удостоверенного ЭЦП услугополучателя.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15 (пятнадцати) минут осуществляет прием документов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руководителю услугодателя.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работник канцелярии услугодателя принимает документы, регистрирует и направляет руководителю услугодателя;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4 (четырех) часов рассматривает документы и направляет для исполнения руководителю отдела услугодателя.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направляет документы руководителю отдела услугодателя;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течение 2 (двух) часов определяет ответственного исполнителя услугодателя и направляет документы ответственному исполнителю услугодателя.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отдела услугодателя направляет документы ответственному исполнителю услугодателя;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2 (двух) часов передает документы в аттестационную комиссию.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ответственный исполнитель услугодателя передает документы в аттестационную комиссию;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аттестационная комиссия: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проверяет полноту представленных документов, в случае представления услугополучателем неполного пакета документов ответственный исполнитель готовит мотивированный отказ в дальнейшем рассмотрении заявления и направляет на подпись руководителю услугодателя.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аттестационная комиссия проверяет документы и в случае неполного пакета документов ответственный исполнитель готовит мотивированный отказ в дальнейшем рассмотрении заявления;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рабочих дней в случае представления услугополучателем полного пакета документов с выездом на место проводит обследование на предмет соответствия требованиям. Составляет акт обследования в течение 1 (одного) рабочего дня, принимает решение о выдаче свидетельства об аттестации в течение 2 (двух) рабочих дней либо об отказе в выдаче свидетельства об аттестации, оформляет протокол и направляет ответственному исполнителю услугодателя.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аттестационная комиссия составляет акт обследования, оформляет протокол и направляет ответственному исполнителю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течение 4 (четырех) рабочих дней на основании решения аттестационную комиссии готовит соответствующий проект постановления акимата или мотивированный ответ об отказе, после утверждения постановления готовит свидетельство об аттестации и направляет на подпись руководителю услугодателя.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ответственный исполнитель готовит проект постановления, свидетельство об аттестации или мотивированный ответ об отказе и направляет руководителю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в течение 6 (шести) часов подписывает свидетельство об аттестации или мотивированный ответ об отказе.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подписывает свидетельство об аттестации или мотивированный ответ об отказе;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услугодателя в течение 15 (пятнадцати) минут выдает услугополучателю свидетельство об аттестации или мотивированный ответ об отказе.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работник канцелярии услугодателя выдает свидетельство об аттестации или мотивированный ответ об отказе услугополучателю.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аттестационная комиссия.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репродукций и реализаторов семян"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услугополучателя при оказании государственной услуги через Государственную корпорацию (порядка использования информационных систем в процессе оказания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государственной услуги подает необходимые документы и заявление оператору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порядке "электронной" очереди (в течение 2 минут);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 - АРМ ИИС Государственной корпорации) логина и пароля (процесс авторизации) для оказания государственной услуги (в течение 1 минуты);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наличия данных услугополучателя в государственной базе данных физических лиц (далее - ГБД ФЛ) или в государственной базе данных юридических лиц (далее - ГБД ЮЛ) (в течение 1 минуты);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запрашиваемой государственной услуге, в связи с имеющимися нарушениями в данных услугополучателя (в течение 2 минут);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 или данных по доверенности представителя услугополучателя (в течение 2 минут);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направление запроса через шлюз "электронного правительства" (далее - ШЭП) в ГБД ФЛ или в ГБД ЮЛ о данных услугополучателя, а также в Единой нотариальной информационной системе (далее - ЕНИС) о данных доверенности представителя услугополучателя (в течение 2 минут);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наличия данных услугополучателя в ГБД ЮЛ и ГБД ФЛ данных доверенности в ЕНИС (в течение 1 минуты);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 невозможности получения данных в связи с отсутствием данных услугополучателя в ГБД ЮЛ и ГБД ФЛ или о данных доверенности в ЕНИС (в течение 1 минуты);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направление электронного документа (запроса услугополучателя), удостоверенного (подписанного) ЭЦП оператора Государственной корпорации через ШЭП (в течение 2 минут);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портал (диаграмма порядка использования информационных систем в процессе оказания государственной услуги через портал приведена в приложении 4 к настоящему Регламенту):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логин бизнес - идентификационного номера (далее - БИН) и пароль;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БИН указанным в запросе, БИН указанным в регистрационном свидетельстве ЭЦП;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7 - регистрация электронного документа (запроса услугополучателя) в информационной системе государственной базы данных "Е-лицензирование" (далее - ИС ГБД "Е-лицензирование") и обработка запроса в ИС ГБД "Е-лицензирование";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3 - проверка услугодателем соответствия услугополучателя требованиям и основаниям для выдачи свидетельства об аттестации;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9 - получение услугополучателем результата государственной услуги (электронное свидетельство об аттестации), сформированное порталом. Электронный документ формируется с использованием ЭЦП услугодателя.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"Аттестация производителей оригинальных,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элитных семян, семян первой,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 и реализаторов семян"</w:t>
            </w:r>
          </w:p>
        </w:tc>
      </w:tr>
    </w:tbl>
    <w:bookmarkStart w:name="z10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bookmarkEnd w:id="70"/>
    <w:bookmarkStart w:name="z103" w:id="71"/>
    <w:p>
      <w:pPr>
        <w:spacing w:after="0"/>
        <w:ind w:left="0"/>
        <w:jc w:val="left"/>
      </w:pP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      </w:r>
          </w:p>
        </w:tc>
      </w:tr>
    </w:tbl>
    <w:bookmarkStart w:name="z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"Аттестация производителей оригинальных, элитных семян, семян первой, второй и третьей репродукций и реализаторов семян"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5311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"Аттестация производителей оригинальных,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 второй и третьей репродукций и реализаторов семян"</w:t>
            </w:r>
          </w:p>
        </w:tc>
      </w:tr>
    </w:tbl>
    <w:bookmarkStart w:name="z9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Государственную корпорация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производителей оригинальных,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 второй и третьей репродукций и реализаторов семян"</w:t>
            </w:r>
          </w:p>
        </w:tc>
      </w:tr>
    </w:tbl>
    <w:bookmarkStart w:name="z10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порядка использования информационных систем в процессе оказания государственной услуги через портал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7470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