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3412" w14:textId="1883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213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05 апреля 2016 года № 68. Зарегистрировано Департаментом юстиции Атырауской области 11 апреля 2016 года № 3473. Утратило силу постановлением акимата Атырауской области от 17 июля 2019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213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3276, опубликовано 20 августа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архивных справок",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"(далее - Стандарт)" дополнить словами "(зарегистрированный в реестре государственной регистрации нормативных правовых актов № 11086)";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"ЦОН", "ЦОНа" заменить словами "Государственная корпорация", "Государственной корпорации", слова "центр обслуживания населения" заменить словами "Государственная корпорация";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приложения 1, 2 и диаграмму № 1 приложения 3 изложить в новой редакции согласно приложениям 1, 2, 3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- заместителя акима Атырауской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786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2016 года № 68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12"/>
    <w:bookmarkStart w:name="z24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