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cb9" w14:textId="9a05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23 декабря 2016 года № 28. Зарегистрировано Департаментом юстиции Северо-Казахстанской области 19 января 2017 года № 4029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района Шал акына Северо-Казахстанской области" Министерства обороны Республики Казахстан (по согласованию),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Шал акына Северо-Казахстанской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