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be61d9" w14:textId="ebe61d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некоторых решений маслихата района Шал акына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Шал акына Северо-Казахстанской области от 11 ноября 2016 года № 8/2. Зарегистрировано Департаментом юстиции Северо-Казахстанской области 21 ноября 2016 года № 3936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статьи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6 апреля 2016 года "О правовых актах" маслихат района Шал акына Северо-Казахстанской области 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Признать утратившими силу решения маслихата района Шал акына, указанные в </w:t>
      </w:r>
      <w:r>
        <w:rPr>
          <w:rFonts w:ascii="Times New Roman"/>
          <w:b w:val="false"/>
          <w:i w:val="false"/>
          <w:color w:val="000000"/>
          <w:sz w:val="28"/>
        </w:rPr>
        <w:t>приложении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Настоящее решение вводится в действие со дня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6"/>
        <w:gridCol w:w="4204"/>
      </w:tblGrid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VIII сессии маслихата района Шал акына Северо-Казахстанской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Окунев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 района Шал акына Северо-Казахстанской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Амрин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маслихата района Шал акына от 11 ноября 2016 года № 8/2</w:t>
            </w:r>
          </w:p>
        </w:tc>
      </w:tr>
    </w:tbl>
    <w:bookmarkStart w:name="z10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решений маслихата района Шал акына, подлежащих признанию утратившими силу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Шал акына "Об утверждении регламента маслихата района Шал акына Северо-Казахстанской области" от 3 февраля 2014 года №25/13 (зарегистрировано в Реестре государственной регистрации нормативных правовых актов под № 2606 от 7 марта 2014 года, опубликовано от 21 марта 2014 года в районной газете "Бірінші сөз", 28 марта 2014 года в районной газете "Первое слово").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Шал акына "О внесении дополнения в решение маслихата района Шал акына от 3 февраля 2014 года № 25/13 "Об утверждении регламента маслихата района Шал акына Северо-Казахстанской области" от 3 июля 2014 года №29/5 (зарегистрировано в Реестре государственной регистрации нормативных правовых актов под № 2884 от 29 июля 2014 года</w:t>
      </w:r>
      <w:r>
        <w:rPr>
          <w:rFonts w:ascii="Times New Roman"/>
          <w:b w:val="false"/>
          <w:i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опубликовано от 15 августа 2014 года в районной газете "Бірінші сөз"</w:t>
      </w:r>
      <w:r>
        <w:rPr>
          <w:rFonts w:ascii="Times New Roman"/>
          <w:b w:val="false"/>
          <w:i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 xml:space="preserve">15 августа 2014 года в районной газете "Первое слово").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Шал акына "О внесении изменения в решение маслихата района Шал акына от 3 февраля 2014 года №25/13 "Об утверждении регламента маслихата района Шал акына Северо-Казахстанской области" от 12 февраля 2016 года № 46/3 (зарегистрировано в Реестре государственной регистрации нормативных правовых актов под № 3656 от 16 марта 2016 года</w:t>
      </w:r>
      <w:r>
        <w:rPr>
          <w:rFonts w:ascii="Times New Roman"/>
          <w:b w:val="false"/>
          <w:i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опубликовано от 1 апреля 2016 года в районной газете "Парыз", 1 апреля 2016 года в районной газете "Новатор").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