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9ce" w14:textId="02d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для включения в список сельскохозяйственных товаропроизводителей на получение субсидиий на повышение урожайности и качества продукции растениеводства, стоимости горюче-смазочных материалов и других товарно 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району Шал акына Северо-Казахстанской области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23 августа 2016 года № 175. Зарегистрировано Департаментом юстиции Северо-Казахстанской области 25 августа 2016 года № 3878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11094),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сельскохозяйственных товаропроизводителей на получателей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району Шал акына Северо-Казахстанской области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25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23 августа 2016 года № 175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району Шал акына Северо-Казахстанской области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976"/>
        <w:gridCol w:w="4433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и подсолнечник на силос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корм; ** на сено; *** на сенаж; **** на зеленый конвейер.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