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9567" w14:textId="2169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7 апреля 2016 года N 11. Зарегистрировано Департаментом юстиции Северо-Казахстанской области 11 апреля 2016 года N 3701. Утратило силу решением акима района Шал акына Северо-Казахстанской области от 3 июня 2016 года N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района Шал акына Северо-Казахстанской области от 03.06.2016 </w:t>
      </w:r>
      <w:r>
        <w:rPr>
          <w:rFonts w:ascii="Times New Roman"/>
          <w:b w:val="false"/>
          <w:i w:val="false"/>
          <w:color w:val="ff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целях обеспечения жизнедеятельности населенных пунктов, аким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местного масштаба на территории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Руководителем ликвидации чрезвычайной ситуации назначить заместителя акима района Шал акына Северо-Казахстанской области Таласбаева Н.К. и поручить провести соответствующие мероприятия, вытекающие из данного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момента регистрации в Департаменте юстиции Северо-Казахстанской области и распространяется на правоотношения, возникшие с 5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