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2ac6" w14:textId="91e2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района Шал акына Северо-Казахстанской области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12 февраля 2016 года N 4. Зарегистрировано Департаментом юстиции Северо-Казахстанской области 18 февраля 2016 года N 3626. Утратило силу решением акима района Шал акына Северо-Казахстанской области от 5 апреля 2016 года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района Шал акына Северо-Казахстанской области от 05.04.2016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села Балуан и села Астаган Семипольского сельского округа района Шал акына Северо-Казахстанской области чрезвычайную ситуацию природного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режим чрезвычайной ситуации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курирующего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момента регистрации в Департаменте юстиции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