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4b78" w14:textId="c064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крупного рогатого скота на территории села Карашилик Акбулакского сельского округа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Уалихановского района Северо-Казахстанской области от 20 декабря 2016 года № 17. Зарегистрировано Департаментом юстиции Северо-Казахстанской области 4 января 2017 года № 3992. Утратило силу решением акима Акбулакского сельского округа Уалихановского района Северо-Казахстанской области от 10 июля 2017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Акбулакского сельского округа Уалихановского района Северо-Казахстанской области от 10.07.2017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20 октября 2016 года № 16-11/321, аким Акбулакского сельского округа Уалихановского района,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Установить ветеринарный режим с введением ограничительных мероприятий в связи с выявлением бруцеллеза крупного рогатого скота на территории села Карашилик, Акбулакского сельского округа, Уалихановского района,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Акбулакского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Дюсенов М.С.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