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a5a8" w14:textId="895a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Уалихановского районного маслихата от 23 декабря 2015 года № 10-36 с "Об утверждении Положения государственного учреждения "Аппарат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декабря 2016 года № 7-9 с. Зарегистрировано Департаментом юстиции Северо-Казахстанской области 5 января 2017 года № 3996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23 декабря 2015 года № 10-36 с "Об утверждении Положения государственного учреждения "Аппарат Уалихановского районного маслихата" (зарегистрированное в Реестре государственной регистрации нормативных правовых актов под № 3564 от 18 января 2016 года, опубликовано в информационно-правовой системе "Әділет" от 28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Латыпова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Кадиров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