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6596" w14:textId="c136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Уалихановском районе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18 апреля 2016 года N 65. Зарегистрировано Департаментом юстиции Северо-Казахстанской области 16 мая 2016 года N 3742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Уалихановском районе Северо-Казахстанской области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Суточная норма питания на одного ребенка, воспитывающегося в детском саду согласно СанПиН № 217 от 17.03.2015года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Расчет средней стоимости 1 дня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433"/>
        <w:gridCol w:w="1615"/>
        <w:gridCol w:w="2169"/>
        <w:gridCol w:w="1434"/>
        <w:gridCol w:w="1616"/>
        <w:gridCol w:w="2170"/>
      </w:tblGrid>
      <w:tr>
        <w:trPr>
          <w:trHeight w:val="30" w:hRule="atLeast"/>
        </w:trPr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 тг.1кг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 тг.1кг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пшеничный в/с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бобовые, макаронные изд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разные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сухие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3,2%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(твердый)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244,86*20,42дней=5000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270,14*20,42 дня (по балансу рабочего времени)=5500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Фактически по анализу меню отдельные виды продуктов чередуются.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Рыба, сыр, какао -1 раз в неделю, сметана - 2 раза, соки -2,3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Уалихановского района Северо-Казахстанской области от 18 апреля 2016 года № 65 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Уалихановского района Северо-Казахстанской области на 2016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402"/>
        <w:gridCol w:w="1112"/>
        <w:gridCol w:w="1332"/>
        <w:gridCol w:w="1333"/>
        <w:gridCol w:w="1169"/>
        <w:gridCol w:w="1169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воспитанников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Дошкольные организации,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Уалихановского района Северо-Казахстанской области,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"Кишкенекольская средняя школа "2 с пришкольным интернатом",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"Черниговская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"Актуйесайская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"Бидаикская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"Ундрусская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"Каратерекская средняя школа" 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"Мортукская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средняя школа", государственное учреждение "Отдел образования Уалиханановского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"Тельжанская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"Кобенсайская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школа", государственное учреждение "Отдел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"Карашиликская основная школа", государственное 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"Жамбылская средняя школа", государственное 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"Кайратская средняя школа", государственное 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"Аккудукская основная школа", государственное учреждение "Отдел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"Шагирсайская основная школа", государственное учреждение "Отдел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"Берекинская основная школа", государственное учреждение "Отдел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основная школа", государственное учреждение "Отдел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"Жаскайратская основная школа", государственное учреждение "Отдел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1"/>
        <w:gridCol w:w="1723"/>
        <w:gridCol w:w="1724"/>
        <w:gridCol w:w="1300"/>
        <w:gridCol w:w="1141"/>
        <w:gridCol w:w="1141"/>
      </w:tblGrid>
      <w:tr>
        <w:trPr>
          <w:trHeight w:val="30" w:hRule="atLeast"/>
        </w:trPr>
        <w:tc>
          <w:tcPr>
            <w:tcW w:w="5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подушевого финансирования в дошкольных организациях в месяц (тенге), финансируемых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Уалихановского района Северо-Казахстанской области,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"Кишкенекольская средняя школа "2 с пришкольным интернатом",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"Черниговская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"Актуйесайская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"Бидаикская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"Ундрусская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"Каратерекская средняя школа" 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"Мортукская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средняя школа", государственное учреждение "Отдел образования Уалиханановского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"Тельжанская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"Кобенсайская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"Карашиликская основная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"Кайратская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"Аккудукская основная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"Шагирсайская основная школа", государственное учреждение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"Берекинская основная школа", государственное 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"Каратальская основная школа", государственное учреждение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"Жаскайратская основная школа", государственное 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0"/>
        <w:gridCol w:w="2224"/>
        <w:gridCol w:w="2224"/>
        <w:gridCol w:w="1197"/>
        <w:gridCol w:w="755"/>
        <w:gridCol w:w="1050"/>
      </w:tblGrid>
      <w:tr>
        <w:trPr>
          <w:trHeight w:val="30" w:hRule="atLeast"/>
        </w:trPr>
        <w:tc>
          <w:tcPr>
            <w:tcW w:w="4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родительской платы в дошкольных организациях образования в месяц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финансируемых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Уалихановского района Северо-Казахстанской области,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"Кишкенекольская средняя школа № 2 с пришкольным интернатом",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"Черниговская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"Актуйесайская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"Бидаикская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"Ундрусская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"Озерная средняя школа" 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"Каратерекская средняя школа" 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"Мортукская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средняя школа", государственное учреждение "Отдел образования Уалиханановского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"Тельжанская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"Кобенсайская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школа", государственное 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"Карашиликская основная школа", государственное 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"Жамбылская средняя школа", государственное 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"Кайратская средняя школа", государственное учреждение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"Аккудукская основная школа", государственное 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"Шагирсайская основная школа", государственное учреждение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"Берекинская основная школа", государственное учреждение "Отдел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основная школа", государственное 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"Жаскайратская основная школа", государственное 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1"/>
        <w:gridCol w:w="1723"/>
        <w:gridCol w:w="1724"/>
        <w:gridCol w:w="1300"/>
        <w:gridCol w:w="1141"/>
        <w:gridCol w:w="1141"/>
      </w:tblGrid>
      <w:tr>
        <w:trPr>
          <w:trHeight w:val="30" w:hRule="atLeast"/>
        </w:trPr>
        <w:tc>
          <w:tcPr>
            <w:tcW w:w="5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в месяц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Уалихановского района Северо-Казахстанской области,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"Күншуақ" акимата Уалихановского района Северо-Казахстанской области,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"Ауэзовская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"СШ М.Жумабаевая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"Актуйесайская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"Бидаикская средняя школа" 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8"/>
        <w:gridCol w:w="2407"/>
        <w:gridCol w:w="1397"/>
        <w:gridCol w:w="1295"/>
        <w:gridCol w:w="816"/>
        <w:gridCol w:w="1137"/>
      </w:tblGrid>
      <w:tr>
        <w:trPr>
          <w:trHeight w:val="30" w:hRule="atLeast"/>
        </w:trPr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родительской платы в дошкольных организациях образования в месяц (тенге),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Уалихановского района Северо-Казахстанской области,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"Күншуақ" акимата Уалихановского района Северо-Казахстанской области,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"Ауэзовская средняя школа", государственное учреждение "Уалихановского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"СШ М.Жумабаевая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"Актуйесайская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"Бидаикская средняя школа", государственное учреждение "Отдел образования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