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b094" w14:textId="5fd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23 декабря 2015 года № 3-36 с "О районном бюджете Уалихановского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24 марта 2016 года N 2-40с. Зарегистрировано Департаментом юстиции Северо-Казахстанской области 7 апреля 2016 года N 3690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Уалихановского района на 2016-2018 годы" от 23 декабря 2015 года № 3-36 с (зарегистрированное в Реестре государственной регистрации нормативных правовых актов под № 3546 от 13 января 2016 года, опубликовано 25 января 2015 года в газетах "Кызыл Ту" и 25 января 2015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— 2 558 546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328 869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29 836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— 2 190 741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2 573 790,6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12 306,7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22 886,7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— - 27 551,3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–27 551,3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22 270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10 580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15 861,3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На обеспечение компенсации потерь местных бюджетов и экономической стабильности регионов в сумме 50 037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2-40 с от 24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3-36 от 23 декабря 2015 года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2-40с от 24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3-36 от 23 декабря 2015 года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2"/>
        <w:gridCol w:w="1492"/>
        <w:gridCol w:w="5455"/>
        <w:gridCol w:w="280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