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2609" w14:textId="b642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Тимирязевского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26 декабря 2016 года № 8/1. Зарегистрировано Департаментом юстиции Северо-Казахстанской области 12 января 2017 года № 4019.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Тимирязевского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2 265 914,5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324 850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7 005,9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1 923 621,6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2 316 373,7 тысяча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4 819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15 200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10 381,5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10 000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- 65 277,7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65 277,7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15 200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10 381,5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60 459,2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Тимирязевского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доходы районного бюджета на 2017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подоходного налога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акцизов на бензин (за исключением авиационного) и дизельное топливо, произведенных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2017 год зачисление поступлений социального налога в размере 16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продажи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продажи государственного имущества, закрепленного за государственными учреждениями, финансируемыми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Установить, что доходы районного бюджета формируются за счет поступлений от погашения бюджетных кредитов, выданных из местного бюджета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районном бюджете предусмотрены бюджетные субвенции, передаваемые из областного бюджета на 2017 год в сумме 1 578 153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Установить, что в процессе исполнения районного бюджета на 2017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районном бюджете на 2017 год целевые трансферты из республиканского бюджета в сумме 18 350 тысяч тенге в следующих размерах: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1 645 тысяч тенге – на доплату учителям за замещение на период обучения основного сотрудника;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6 839,8 тысяч тенге – на внедрение обусловленной денежной помощи по проекту "Өрлеу",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2017 года № 52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1 000,7 тысяч тенге – на увеличение норм обеспечения инвалидов обязательными гигиеническими средствами;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8 756,5 тысяч тенге – на развитие рынка труда,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частичное субсидирование заработной платы в сумме 3 239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предоставление субсидий на переезд в сумме 1 429,5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молодежную практику в сумме 4 088 тысяч тенге;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108 тысяч тенге – на установку дорожных знаков и указателей в местах расположения организаций, ориентированных на обслуживание инвалидов.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Тимирязевского районного маслихата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2017 год целевые трансферты из областного бюджета в сумме 327 118,6 тысяч тенге в следующих размерах: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2 000 тысячи тенге – на приобретение электронных учебников;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8 069 тысяч тенге – для направления учащихся в город Астану для посещения Международной специализированной выставки "ЭКСПО-2017";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156 773 тысяч тенге – на текущий ремонт гравийного покрытия автодороги районного значения КТТМ-54 "Тимирязево-Целинное-Докучаево-Тимирязево" Тимирязевского района;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723 тысячи тенге – на проведение профилактических мероприятий против энзоотических болезней;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1 719 тысяч тенге – субсидии на возмещение расходов по найму (аренде) жилья для переселенцев и оралманов;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8 310,6 тысяч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12 763 тысячи тенге – на капитальный ремонт строительных конструкций коммунального государственного учреждения "Тимирязевская общеобразовательная школа-гимназия имени Сабита Муканова";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11 238 тысяч тенге – на приобретение и доставку учебников;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108 тысяч тенге – на установку дорожных знаков и указателей в местах расположения организаций, ориентированных на обслуживание инвалидов;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105 848 тысяч тенге – на реконструкцию водоводов, отводов и разводящих сетей в сельских населенных пунктах с подключением к Ишимскому групповому водопроводу Северо-Казахстанской области (село Дмитриевка Тимирязевского района)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19 567 тысяч тенге – на присуждение гранта "Лучшая организация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Тимирязевского районного маслихата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Учесть в районном бюджете на 2017 год бюджетные кредиты из республиканского бюджета для реализации мер социальной поддержки специалистов в сумме 15 200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Тимирязевского районного маслихата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Тимирязевского районного маслихата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Установить, что в расходах бюджета района на 2017-2019 годы предусмотрены бюджетные программы по каждому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перечень выплат отдельным категориям нуждающихся граждан по решению местных представительных органов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Установить, что на 2017 год в составе районного бюджета предусмотрены ассигнования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17-1. Предусмотреть расходы районного бюджета за счет свободных остатков бюджетных средств, сложившихся на начало финансового года, неиспользованных (недоиспользованных) сумм целевых трансфертов на развитие, выделенных из областного бюджета в 2016 году, разрешенных к использованию (доиспользованию) в текущем финансовом году и возврата целевых трансфертов республиканского и областного бюджетов, неиспользованных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Тимирязевского района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Предусмотреть в районном бюджете на 2017 год трансферты аппаратам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Установить лимит долга местного исполнительного органа на 2017 год в сумме 10 381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Едрисова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26 декабря 2016 года № 8/1</w:t>
            </w:r>
          </w:p>
        </w:tc>
      </w:tr>
    </w:tbl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2017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Тимирязевского районного маслихата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2 265 914,5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1 923 621,6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1 923 621,6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1 923 621,6</w:t>
            </w:r>
          </w:p>
        </w:tc>
      </w:tr>
    </w:tbl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95"/>
        <w:gridCol w:w="895"/>
        <w:gridCol w:w="4432"/>
        <w:gridCol w:w="2427"/>
        <w:gridCol w:w="424"/>
        <w:gridCol w:w="93"/>
        <w:gridCol w:w="93"/>
        <w:gridCol w:w="543"/>
        <w:gridCol w:w="1839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2 316 373,7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78 757,6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1 395 427,9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1 366 480,9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1 171 282,9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41 394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41 079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5 155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11 022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22 250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38 874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28 138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28 138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102 075,6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15 444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на 2012 – 2018 годы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125 687,8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2 171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12 763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12 763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110 753,8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106 753,8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/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-65 277,7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65 277,7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10381,5</w:t>
            </w:r>
          </w:p>
        </w:tc>
      </w:tr>
      <w:tr>
        <w:trPr/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26 декабря 2016 года № 8/1</w:t>
            </w:r>
          </w:p>
        </w:tc>
      </w:tr>
    </w:tbl>
    <w:bookmarkStart w:name="z23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2018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1 662 450</w:t>
            </w:r>
          </w:p>
        </w:tc>
      </w:tr>
    </w:tbl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37"/>
        <w:gridCol w:w="1037"/>
        <w:gridCol w:w="4136"/>
        <w:gridCol w:w="2405"/>
        <w:gridCol w:w="492"/>
        <w:gridCol w:w="108"/>
        <w:gridCol w:w="108"/>
        <w:gridCol w:w="492"/>
        <w:gridCol w:w="1722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1 997 030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1 391 364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40 519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40 190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6 157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11 062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22 320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23 850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28 252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28 252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21 350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1 591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5 714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16 345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-10 381</w:t>
            </w:r>
          </w:p>
        </w:tc>
      </w:tr>
      <w:tr>
        <w:trPr/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0"/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1"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26 декабря 2016 года № 8/1</w:t>
            </w:r>
          </w:p>
        </w:tc>
      </w:tr>
    </w:tbl>
    <w:bookmarkStart w:name="z38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2019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1 685 272</w:t>
            </w:r>
          </w:p>
        </w:tc>
      </w:tr>
    </w:tbl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37"/>
        <w:gridCol w:w="1037"/>
        <w:gridCol w:w="4136"/>
        <w:gridCol w:w="2405"/>
        <w:gridCol w:w="492"/>
        <w:gridCol w:w="108"/>
        <w:gridCol w:w="108"/>
        <w:gridCol w:w="492"/>
        <w:gridCol w:w="1722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2 029 291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1 446 814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-10 381</w:t>
            </w:r>
          </w:p>
        </w:tc>
      </w:tr>
      <w:tr>
        <w:trPr/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4"/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5"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Тимирязевского районного маслихата от 26 декабря 2016 года № 8/1</w:t>
            </w:r>
          </w:p>
        </w:tc>
      </w:tr>
    </w:tbl>
    <w:bookmarkStart w:name="z529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2017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6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7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Тимирязевского районного маслихата от 26 декабря 2016 года № 8/1</w:t>
            </w:r>
          </w:p>
        </w:tc>
      </w:tr>
    </w:tbl>
    <w:bookmarkStart w:name="z22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2017 год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Тимирязевского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03"/>
        <w:gridCol w:w="1403"/>
        <w:gridCol w:w="1403"/>
        <w:gridCol w:w="4361"/>
        <w:gridCol w:w="2697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bookmarkStart w:name="z57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468"/>
        <w:gridCol w:w="1468"/>
        <w:gridCol w:w="1468"/>
        <w:gridCol w:w="1469"/>
        <w:gridCol w:w="1744"/>
        <w:gridCol w:w="1469"/>
        <w:gridCol w:w="1470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  <w:bookmarkEnd w:id="54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  <w:bookmarkEnd w:id="54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  <w:bookmarkEnd w:id="54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  <w:bookmarkEnd w:id="54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</w:t>
            </w:r>
          </w:p>
          <w:bookmarkEnd w:id="55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55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6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6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6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705"/>
        <w:gridCol w:w="1436"/>
        <w:gridCol w:w="1436"/>
        <w:gridCol w:w="1436"/>
        <w:gridCol w:w="1706"/>
        <w:gridCol w:w="1707"/>
        <w:gridCol w:w="1438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  <w:bookmarkEnd w:id="570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  <w:bookmarkEnd w:id="571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  <w:bookmarkEnd w:id="572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  <w:bookmarkEnd w:id="573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  <w:bookmarkEnd w:id="574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585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586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587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591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592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593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Тимирязевского районного маслихата от 26 декабря 2016 года № 8/1</w:t>
            </w:r>
          </w:p>
        </w:tc>
      </w:tr>
    </w:tbl>
    <w:bookmarkStart w:name="z602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2018 год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03"/>
        <w:gridCol w:w="1403"/>
        <w:gridCol w:w="1403"/>
        <w:gridCol w:w="4361"/>
        <w:gridCol w:w="2697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</w:tbl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8"/>
        <w:gridCol w:w="1468"/>
        <w:gridCol w:w="1468"/>
        <w:gridCol w:w="1744"/>
        <w:gridCol w:w="1745"/>
        <w:gridCol w:w="1469"/>
        <w:gridCol w:w="1470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  <w:bookmarkEnd w:id="61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  <w:bookmarkEnd w:id="61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  <w:bookmarkEnd w:id="61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  <w:bookmarkEnd w:id="62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  <w:bookmarkEnd w:id="62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3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3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3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1669"/>
        <w:gridCol w:w="1405"/>
        <w:gridCol w:w="1405"/>
        <w:gridCol w:w="1406"/>
        <w:gridCol w:w="1669"/>
        <w:gridCol w:w="1670"/>
        <w:gridCol w:w="1407"/>
      </w:tblGrid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  <w:bookmarkEnd w:id="63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  <w:bookmarkEnd w:id="63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  <w:bookmarkEnd w:id="64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  <w:bookmarkEnd w:id="64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  <w:bookmarkEnd w:id="6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  <w:bookmarkEnd w:id="65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  <w:bookmarkEnd w:id="65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  <w:bookmarkEnd w:id="65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5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5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5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Тимирязевского районного маслихата от 26 декабря 2016 года № 8/1</w:t>
            </w:r>
          </w:p>
        </w:tc>
      </w:tr>
    </w:tbl>
    <w:bookmarkStart w:name="z669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2019 год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03"/>
        <w:gridCol w:w="1403"/>
        <w:gridCol w:w="1403"/>
        <w:gridCol w:w="4361"/>
        <w:gridCol w:w="2697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</w:tbl>
    <w:bookmarkStart w:name="z6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8"/>
        <w:gridCol w:w="1468"/>
        <w:gridCol w:w="1468"/>
        <w:gridCol w:w="1744"/>
        <w:gridCol w:w="1745"/>
        <w:gridCol w:w="1469"/>
        <w:gridCol w:w="1470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68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683"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  <w:bookmarkEnd w:id="68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  <w:bookmarkEnd w:id="68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  <w:bookmarkEnd w:id="68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  <w:bookmarkEnd w:id="68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0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0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0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1669"/>
        <w:gridCol w:w="1405"/>
        <w:gridCol w:w="1405"/>
        <w:gridCol w:w="1406"/>
        <w:gridCol w:w="1669"/>
        <w:gridCol w:w="1670"/>
        <w:gridCol w:w="1407"/>
      </w:tblGrid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  <w:bookmarkEnd w:id="70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  <w:bookmarkEnd w:id="70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  <w:bookmarkEnd w:id="70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  <w:bookmarkEnd w:id="70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  <w:bookmarkEnd w:id="70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  <w:bookmarkEnd w:id="71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  <w:bookmarkEnd w:id="71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  <w:bookmarkEnd w:id="71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2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2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2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26 декабря 2016 года № 8/1</w:t>
            </w:r>
          </w:p>
        </w:tc>
      </w:tr>
    </w:tbl>
    <w:bookmarkStart w:name="z737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2017 год по программе 451-007 "Социальная помощь отдельным категориям нуждающихся граждан по решениям местных представительных органов" 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Тимирязевского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0025"/>
        <w:gridCol w:w="661"/>
        <w:gridCol w:w="248"/>
        <w:gridCol w:w="456"/>
        <w:gridCol w:w="525"/>
      </w:tblGrid>
      <w:tr>
        <w:trPr/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выплат 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6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7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8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9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0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1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2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3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34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5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6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еҰ применения оставшиеся без родительского попечения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7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зубопротезировании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8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9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0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1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Тимирязевского районного маслихата от 26 декабря 2016 года № 8/1</w:t>
            </w:r>
          </w:p>
        </w:tc>
      </w:tr>
    </w:tbl>
    <w:bookmarkStart w:name="z759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</w:r>
    </w:p>
    <w:bookmarkEnd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Тимирязевского районного маслихата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28"/>
        <w:gridCol w:w="1128"/>
        <w:gridCol w:w="1128"/>
        <w:gridCol w:w="3362"/>
        <w:gridCol w:w="1574"/>
        <w:gridCol w:w="1575"/>
        <w:gridCol w:w="1575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индивидуальными помощниками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Тимирязевского районного маслихата от 26 декабря 2016 года № 8/1</w:t>
            </w:r>
          </w:p>
        </w:tc>
      </w:tr>
    </w:tbl>
    <w:bookmarkStart w:name="z368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на 2017 год</w:t>
      </w:r>
    </w:p>
    <w:bookmarkEnd w:id="748"/>
    <w:bookmarkStart w:name="z76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Тимирязевского районного маслихата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2360"/>
        <w:gridCol w:w="6278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50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1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2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3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4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5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6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7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8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9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0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1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2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3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64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5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6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Тимирязевского районного маслихата от 26 декабря 2016 года № 8/1</w:t>
            </w:r>
          </w:p>
        </w:tc>
      </w:tr>
    </w:tbl>
    <w:bookmarkStart w:name="z786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2017 год за счет свободных остатков, сложившихся на начало финансового года </w:t>
      </w:r>
    </w:p>
    <w:bookmarkEnd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маслихата Тимирязевского района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410"/>
        <w:gridCol w:w="1410"/>
        <w:gridCol w:w="1410"/>
        <w:gridCol w:w="4325"/>
        <w:gridCol w:w="2707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9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17583,8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17583,8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7630,8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7630,8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21254,7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20424,7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20424,7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сретств местного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20424,7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10025,7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10025,7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7939,7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