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529c" w14:textId="dd95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6 октября 2016 года № 5/2. Зарегистрировано Департаментом юстиции Северо-Казахстанской области 26 октября 2016 года № 3906. Утратило силу решением Тимирязевского районного маслихата Северо-Казахстанской области от 23 декабря 2020 года № 50/3</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23.12.2020 </w:t>
      </w:r>
      <w:r>
        <w:rPr>
          <w:rFonts w:ascii="Times New Roman"/>
          <w:b w:val="false"/>
          <w:i w:val="false"/>
          <w:color w:val="000000"/>
          <w:sz w:val="28"/>
        </w:rPr>
        <w:t>№ 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06 апреля 2016 года "О правовых актах" Тимирязевский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03 июня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3768 от 26 мая 2016 года), следующее изменение:</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Тимирязевского района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V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Усенков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13 октября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Тимирязевского районного маслихата № 5/2 от 06 октября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13" w:id="1"/>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1155"/>
        <w:gridCol w:w="694"/>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 п/п</w:t>
            </w:r>
          </w:p>
          <w:bookmarkEnd w:id="2"/>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День вывода войск с территории Афганистана – 15 февраля</w:t>
            </w:r>
          </w:p>
          <w:bookmarkEnd w:id="3"/>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
1</w:t>
            </w:r>
          </w:p>
          <w:bookmarkEnd w:id="4"/>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2</w:t>
            </w:r>
          </w:p>
          <w:bookmarkEnd w:id="5"/>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3</w:t>
            </w:r>
          </w:p>
          <w:bookmarkEnd w:id="6"/>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4</w:t>
            </w:r>
          </w:p>
          <w:bookmarkEnd w:id="7"/>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5</w:t>
            </w:r>
          </w:p>
          <w:bookmarkEnd w:id="8"/>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6</w:t>
            </w:r>
          </w:p>
          <w:bookmarkEnd w:id="9"/>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Международный женский день – 8 марта</w:t>
            </w:r>
          </w:p>
          <w:bookmarkEnd w:id="10"/>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1</w:t>
            </w:r>
          </w:p>
          <w:bookmarkEnd w:id="11"/>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bookmarkEnd w:id="12"/>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1</w:t>
            </w:r>
          </w:p>
          <w:bookmarkEnd w:id="13"/>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2</w:t>
            </w:r>
          </w:p>
          <w:bookmarkEnd w:id="14"/>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3</w:t>
            </w:r>
          </w:p>
          <w:bookmarkEnd w:id="15"/>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4</w:t>
            </w:r>
          </w:p>
          <w:bookmarkEnd w:id="16"/>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 военного назначения и ядерных испытаний.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5</w:t>
            </w:r>
          </w:p>
          <w:bookmarkEnd w:id="17"/>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День защитника Отечества – 7 мая</w:t>
            </w:r>
          </w:p>
          <w:bookmarkEnd w:id="18"/>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w:t>
            </w:r>
          </w:p>
          <w:bookmarkEnd w:id="19"/>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2</w:t>
            </w:r>
          </w:p>
          <w:bookmarkEnd w:id="20"/>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День Победы – 9 мая</w:t>
            </w:r>
          </w:p>
          <w:bookmarkEnd w:id="21"/>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1</w:t>
            </w:r>
          </w:p>
          <w:bookmarkEnd w:id="22"/>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50 месячных</w:t>
            </w:r>
            <w:r>
              <w:br/>
            </w:r>
            <w:r>
              <w:rPr>
                <w:rFonts w:ascii="Times New Roman"/>
                <w:b w:val="false"/>
                <w:i w:val="false"/>
                <w:color w:val="000000"/>
                <w:sz w:val="20"/>
              </w:rPr>
              <w:t>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2</w:t>
            </w:r>
          </w:p>
          <w:bookmarkEnd w:id="23"/>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3</w:t>
            </w:r>
          </w:p>
          <w:bookmarkEnd w:id="24"/>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4</w:t>
            </w:r>
          </w:p>
          <w:bookmarkEnd w:id="25"/>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5</w:t>
            </w:r>
          </w:p>
          <w:bookmarkEnd w:id="26"/>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6</w:t>
            </w:r>
          </w:p>
          <w:bookmarkEnd w:id="27"/>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7</w:t>
            </w:r>
          </w:p>
          <w:bookmarkEnd w:id="28"/>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8</w:t>
            </w:r>
          </w:p>
          <w:bookmarkEnd w:id="29"/>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9</w:t>
            </w:r>
          </w:p>
          <w:bookmarkEnd w:id="30"/>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10</w:t>
            </w:r>
          </w:p>
          <w:bookmarkEnd w:id="31"/>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11</w:t>
            </w:r>
          </w:p>
          <w:bookmarkEnd w:id="32"/>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12</w:t>
            </w:r>
          </w:p>
          <w:bookmarkEnd w:id="33"/>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13</w:t>
            </w:r>
          </w:p>
          <w:bookmarkEnd w:id="34"/>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День памяти жертв политических репрессий и голода – 31 мая</w:t>
            </w:r>
          </w:p>
          <w:bookmarkEnd w:id="35"/>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2</w:t>
            </w:r>
          </w:p>
          <w:bookmarkEnd w:id="37"/>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1)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2)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3)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4)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3</w:t>
            </w:r>
          </w:p>
          <w:bookmarkEnd w:id="38"/>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4</w:t>
            </w:r>
          </w:p>
          <w:bookmarkEnd w:id="39"/>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3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День Конституции Республики Казахстан – 30 августа</w:t>
            </w:r>
          </w:p>
          <w:bookmarkEnd w:id="40"/>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w:t>
            </w:r>
          </w:p>
          <w:bookmarkEnd w:id="41"/>
        </w:tc>
        <w:tc>
          <w:tcPr>
            <w:tcW w:w="1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10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