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76e62" w14:textId="0876e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предоставления заявки на включение в список получателей субсидий по каждому виду субсидируемых приоритетных сельскохозяйственных культур по Тимирязевскому району Северо-Казахстанской области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Тимирязевского района Северо-Казахстанской области от 23 августа 2016 года № 194. Зарегистрировано Департаментом юстиции Северо-Казахстанской области 26 августа 2016 года № 3881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грунте, утвержденных приказом исполняющего обязанности Министра сельского хозяйства Республики Казахстан от 27 февраля 2015 года № 4-3/177 "Об утверждении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грунте" акимат Тимирязевского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сроки предоставления заявки на включение в список получателей субсидий по каждому виду субсидируемых приоритетных сельскохозяйственных культур по Тимирязевскому району Северо-Казахстанской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Тимирязевского района Северо-Казахстанской области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постановление вводится в действие после дня его первого официального опубликования и распространяется на правоотношения возникшие с 26 августа 2016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Тимирязевского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Базарханов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Тимирязевского района Северо-Казахстанской области от 23 августа 2016 года № 194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сельскохозяйственных культур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9"/>
        <w:gridCol w:w="6810"/>
        <w:gridCol w:w="4571"/>
      </w:tblGrid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приоритетных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приема заявок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26 августа по 5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пшеница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26 августа по 5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Озимая рожь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26 августа по 10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26 августа по 5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26 августа по 5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26 августа по 5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26 августа по 5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Зернобобовые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26 августа по 5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26 августа по 5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26 августа по 5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Картофель, возделываемый с применением систем капельного орошения промышленного образца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26 августа по 5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Овощные и бахчевые открытого грунта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26 августа по 5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защищенного грунта в теплицах промышленного образца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26 августа по 5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защищенного грунта в фермерских теплицах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26 августа по 5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26 августа по 5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бобовые травы первого, второго и третьего годов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26 августа по 5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многолетние травы первого года сева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26 августа по 5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и подсолнечник на силос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26 августа по 5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травы, смесь зерновых и зернобобовых культур: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26 августа по 5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 и горох; горох, овес и ячмень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26 августа по 5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Суданская трава; просо; могар; овес и вика 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26 августа по 5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Овес, ячмень, горох и пшеница; овес и горох; просо и горох ***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26 августа по 5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 и овес; ячмень и горох; суданская трава и горох; просо и горох; горох, овес и ячмень; рапс и овес ****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26 августа по 5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* на зеленый корм * * на сено *** на сенаж **** на зеленый конвейер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