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7be1f" w14:textId="4e7be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Тимирязевского района Северо-Казахстанской области от 27 апреля 2016 года № 2/5. Зарегистрировано Департаментом юстиции Северо-Казахстанской области 24 мая 2016 года № 3763. Утратило силу - решением маслихата Тимирязевского района Северо-Казахстанской области от 23 декабря 2020 года № 50/5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решением маслихата Тимирязевского района Северо-Казахстанской области от 23.12.2020 </w:t>
      </w:r>
      <w:r>
        <w:rPr>
          <w:rFonts w:ascii="Times New Roman"/>
          <w:b w:val="false"/>
          <w:i w:val="false"/>
          <w:color w:val="000000"/>
          <w:sz w:val="28"/>
        </w:rPr>
        <w:t>№ 50/5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11июля 2002 года "О социальной и медико-санитарной коррекционной поддержке детей с ограниченными возможностями" Тимирязевский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Определить возмещение затрат на обучение на дому (далее – возмещение затрат на обучение) родителей и иных законных представителей детей с ограниченными возможностями из числа инвалидов (далее – дети с ограниченными возможностями) по индивидуальному учебному плану ежемесячно на каждого ребенка в размере 3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Определить следующий порядок: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возмещение затрат на обучение производится государственным учреждением "Отдел занятости и социальных программ Тимирязевского района Северо-Казахстанской области" в течение соответствующего учебного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возмещение затрат на детей с ограниченными возможностями из числа инвалидов (кроме детей-инвалидов, находящихся на полном государственном обеспечении) предоставляется одному из родителей или иным законным представителям детей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возмещение затрат на обучение назначается с месяца обращения, при признании необходимости обучения ребенка с ограниченными возможностями на дому, указанного в заключении психолого-медико-педагогической консультации;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при наступлении обстоятельств, повлекших прекращение возмещения затрат (достижение ребенком-инвалидом восемнадцати лет, смерть ребенка-инвалида, снятие инвалидности, в период обучения ребенка-инвалида в доме интернате или санаторной школе), выплата прекращается с месяца, следующего за тем, в котором наступили соответствующие обстоятельства.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Признать утратившими силу решения Тимирязевского районного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 04 мая 2015 года № 36/4 "</w:t>
      </w:r>
      <w:r>
        <w:rPr>
          <w:rFonts w:ascii="Times New Roman"/>
          <w:b w:val="false"/>
          <w:i w:val="false"/>
          <w:color w:val="000000"/>
          <w:sz w:val="28"/>
        </w:rPr>
        <w:t>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(зарегистрировано в Реестре государственной регистрации нормативных правовых актов за № 3270 от 11 июня 2015 года, опубликовано 08 июня 2015 года в районной газете "Көтерілген тың", 08 июня 2015 года в районной газете "Нива");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 22 сентября 2015 года 40/4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в решение районного маслихата от 04 мая 2015 года № 36/4 "Об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(зарегистрировано в Реестре государственной регистрации нормативных правовых актов за № 3425 от 22 октября 2015 года, опубликовано 07 ноября 2015 года в районной газете "Көтерілген тың", 07 ноября 2015 года в районной газете "Нива").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II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Жантоков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