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d9677" w14:textId="23d96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предоставлении помещений для проведения встреч с избирателями кандидатов в депутаты Мажилиса Парламента Республики Казахстан, областного и районного маслихатов на территории Тимирязевского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 от 29 января 2016 года № 21. Зарегистрировано Департаментом юстиции Северо-Казахстанской области 9 февраля 2016 года № 3609. Утратило силу постановлением акимата Тимирязевского района Северо-Казахстанской области от 12 апреля 2021 года № 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Тимирязевского района Северо-Казахстанской области от 12.04.2021 </w:t>
      </w:r>
      <w:r>
        <w:rPr>
          <w:rFonts w:ascii="Times New Roman"/>
          <w:b w:val="false"/>
          <w:i w:val="false"/>
          <w:color w:val="00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27,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"О выборах в Республике Казахстан", акимат Тимирязевского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совместно с Тимирязевской районной избирательной комиссией (по согласованию) места для размещения агитационных печатных материалов для всех кандидатов в депутаты Мажилиса Парламента Республики Казахстан, областного и районного маслихатов на территории Тимирязевского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Предоставить на договорной основе помещения для проведения встреч с избирателями всем кандидатам в депутаты Мажилиса Парламента Республики Казахстан, областного и районного маслихатов на территории Тимирязевского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Тимирязевского района Северо-Казахстанской области Жусупова А.С.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20 марта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Базарханов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Тимирязевской районной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29 января 2016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Макенова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Тимирязевского района Северо-Казахстанской области от 29 января 2016 года № 21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в депутаты Мажилиса Парламента Республики Казахстан, областного и районного маслихатов на территории Тимирязевского района Северо-Казахстанской области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акимата Тимирязевского района Северо-Казахстанской области от 09.02.2018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01.02.2018).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4"/>
        <w:gridCol w:w="561"/>
        <w:gridCol w:w="11265"/>
      </w:tblGrid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округа, населенного пункта</w:t>
            </w:r>
          </w:p>
        </w:tc>
        <w:tc>
          <w:tcPr>
            <w:tcW w:w="1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Акжанский сельский округ, село Акжан</w:t>
            </w:r>
          </w:p>
        </w:tc>
        <w:tc>
          <w:tcPr>
            <w:tcW w:w="1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Стенд на территории, прилегающей к зданию коммунального государственного учреждения "Акжанская основная школа Тимирязевского района" коммунального государственного учреждения "Отдел образования акимата Тимирязевского района Северо-Казахстанской области", улица Мира, 6 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Аксуатский сельский округ, село Аксуат</w:t>
            </w:r>
          </w:p>
        </w:tc>
        <w:tc>
          <w:tcPr>
            <w:tcW w:w="1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Стенды на территории, прилегающей к зданию коммунального государственного учреждения "Аксуатская средняя школа Тимирязевского района" коммунального государственного учреждения "Отдел образования акимата Тимирязевского района Северо-Казахстанской области", улица Гагарина, 13; к административному зданию Тимирязевских районных электрических сетей акционерного общества "Северо-Казахстанская распределительная электросетевая компания" (по согласованию), улица Сергея Лазо, 37; к административному зданию товарищества с ограниченной ответственностью "Аксуатский элеватор" (по согласованию), улица Степная, 9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Белоградовский сельский округ, село Белоградовка</w:t>
            </w:r>
          </w:p>
        </w:tc>
        <w:tc>
          <w:tcPr>
            <w:tcW w:w="1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территории, прилегающей к зданию коммунального государственного учреждения "Белоградовская средняя школа Тимирязевского района" коммунального государственного учреждения "Отдел образования акимата Тимирязевского района Северо-Казахстанской области", улица Ученическая, 2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Дзержинский сельский округ, село Дзержинское</w:t>
            </w:r>
          </w:p>
        </w:tc>
        <w:tc>
          <w:tcPr>
            <w:tcW w:w="1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территории, прилегающей к зданию коммунального государственного учреждения "Дзержинская основная школа Тимирязевского района" коммунального государственного учреждения "Отдел образования акимата Тимирязевского района Северо-Казахстанской области", улица Школьная, 16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"/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Дмитриевский сельский округ, село Дмитриевка</w:t>
            </w:r>
          </w:p>
        </w:tc>
        <w:tc>
          <w:tcPr>
            <w:tcW w:w="1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территории, прилегающей к зданию коммунального государственного учреждения "Дмитриевская средняя школа Тимирязевского района" коммунального государственного учреждения "Отдел образования акимата Тимирязевского района Северо-Казахстанской области", улица Абая, 22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Дмитриевский сельский округ, село Жаркен</w:t>
            </w:r>
          </w:p>
        </w:tc>
        <w:tc>
          <w:tcPr>
            <w:tcW w:w="1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территории, прилегающей к зданию коммунального государственного учреждения "Жаркенская средняя школа Тимирязевского района" коммунального государственного учреждения "Отдел образования акимата Тимирязевского района Северо-Казахстанской области", улица Школьная, 30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Дмитриевский сельский округ, село Ынтымак</w:t>
            </w:r>
          </w:p>
        </w:tc>
        <w:tc>
          <w:tcPr>
            <w:tcW w:w="1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территории, прилегающей к зданию фельдшерско-акушерского пункта (по согласованию), улица Центральная, 25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Докучаевский сельский округ, село Докучаево</w:t>
            </w:r>
          </w:p>
        </w:tc>
        <w:tc>
          <w:tcPr>
            <w:tcW w:w="1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территории, прилегающей к зданию коммунального государственного учреждения "Докучаевская средняя школа Тимирязевского района" коммунального государственного учреждения "Отдел образования акимата Тимирязевского района Северо-Казахстанской области", улица Школьная, 23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сельский округ, село Есиль</w:t>
            </w:r>
          </w:p>
        </w:tc>
        <w:tc>
          <w:tcPr>
            <w:tcW w:w="1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территории, прилегающей к зданию коммунального государственного учреждения "Ишимская начальная школа Тимирязевского района" коммунального государственного учреждения "Отдел образования акимата Тимирязевского района Северо-Казахстанской области", улица Целинная, 10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Интернациональный сельский округ, село Дружба</w:t>
            </w:r>
          </w:p>
        </w:tc>
        <w:tc>
          <w:tcPr>
            <w:tcW w:w="1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территории, прилегающей к зданию сельского клуба, улица Мира, 30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Комсомольский сельский округ, село Комсомольское</w:t>
            </w:r>
          </w:p>
        </w:tc>
        <w:tc>
          <w:tcPr>
            <w:tcW w:w="1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территории, прилегающей к зданию коммунального государственного учреждения "Комсомольская средняя школа Тимирязевского района" коммунального государственного учреждения "Отдел образования акимата Тимирязевского района Северо-Казахстанской области", улица Комсомольская, 14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Куртайский сельский округ, село Степное</w:t>
            </w:r>
          </w:p>
        </w:tc>
        <w:tc>
          <w:tcPr>
            <w:tcW w:w="1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территории, прилегающей к зданию коммунального государственного учреждения "Степная средняя школа Тимирязевского района" коммунального государственного учреждения "Отдел образования акимата Тимирязевского района Северо-Казахстанской области", улица Элеваторная, 5(а)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 сельский округ, село Ленинское</w:t>
            </w:r>
          </w:p>
        </w:tc>
        <w:tc>
          <w:tcPr>
            <w:tcW w:w="1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территории, прилегающей к зданию коммунального государственного учреждения "Ленинская основная школа Тимирязевского района" коммунального государственного учреждения "Отдел образования акимата Тимирязевского района Северо-Казахстанской области", улица Лесная, 36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Москворецкий сельский округ, село Москворецкое</w:t>
            </w:r>
          </w:p>
        </w:tc>
        <w:tc>
          <w:tcPr>
            <w:tcW w:w="1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территории, прилегающей к зданию административного центра товарищества с ограниченной ответственностью "Москворецкое", улица Школьная, 7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сельский округ, село Мичурино</w:t>
            </w:r>
          </w:p>
        </w:tc>
        <w:tc>
          <w:tcPr>
            <w:tcW w:w="1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территории, прилегающей к зданию коммунального государственного учреждения "Мичуринская средняя школа Тимирязевского района" коммунального государственного учреждения "Отдел образования акимата Тимирязевского района Северо-Казахстанской области", улица Сабита Муканова, 17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сельский округ, село Тимирязево</w:t>
            </w:r>
          </w:p>
        </w:tc>
        <w:tc>
          <w:tcPr>
            <w:tcW w:w="1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Стенды на территории, прилегающей к зданию коммунального государственного учреждения "Тимирязевская общеобразовательная школа-гимназия имени Сабита Муканова" коммунального государственного учреждения "Отдел образования акимата Тимирязевского района Северо-Казахстанской области", улица Букетова, 23; к зданию коммунального государственного учреждения "Сулы-элеваторная основная школа Тимирязевского района" коммунального государственного учреждения "Отдел образования акимата Тимирязевского района Северо-Казахстанской области", улица Североморская, 34; к зданию коммунального государственного казенного предприятия "Районный Дом культуры акимата Тимирязевского района Северо-Казахстанской области", улица Женіс, 11; к зданию Тимирязевского агротехнического колледжа, улица Комсомольская, 19 (по согласованию)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Хмельницкий сельский округ, село Хмельницкое</w:t>
            </w:r>
          </w:p>
        </w:tc>
        <w:tc>
          <w:tcPr>
            <w:tcW w:w="1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территории, прилегающей к зданию сельского клуба, улица Калинина, 16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сельский округ, село Целинное</w:t>
            </w:r>
          </w:p>
        </w:tc>
        <w:tc>
          <w:tcPr>
            <w:tcW w:w="1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Стенд на территории, прилегающей к зданию коммунального государственного учреждения "Целинная начальная школа Тимирязевского района" коммунального государственного учреждения "Отдел образования акимата Тимирязевского района Северо-Казахстанской области", улица Школьная, 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Тимирязевского района Северо-Казахстанской области от 29 января 2016 года № 21</w:t>
            </w:r>
          </w:p>
        </w:tc>
      </w:tr>
    </w:tbl>
    <w:bookmarkStart w:name="z3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помещений, предоставляемых на договорной основе для проведения встреч с избирателями всем кандидатам в депутаты Мажилиса Парламента Республики Казахстан, областного и районного маслихатов на территории Тимирязевского района Северо-Казахстанской области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постановления акимата Тимирязевского района Северо-Казахстанской области от 09.02.2018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01.02.2018).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562"/>
        <w:gridCol w:w="9416"/>
      </w:tblGrid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округа, населенного пункта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Помещения для встреч с избирателями 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Акжанский сельский округ, село Акжан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"Акжанская основная школа Тимирязевского района" коммунального государственного учреждения "Отдел образования акимата Тимирязевского района Северо-Казахстанской области", улица Мира, 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Аксуатский сельский округ, село Аксуат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"Аксуатская средняя школа Тимирязевского района" коммунального государственного учреждения "Отдел образования акимата Тимирязевского района Северо-Казахстанской области", улица Гагарина, 13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Белоградовский сельский округ, село Белоградовка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"Белоградовская средняя школа Тимирязевского района" коммунального государственного учреждения "Отдел образования акимата Тимирязевского района Северо-Казахстанской области", улица Ученическая, 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Дзержинский сельский округ, село Дзержинское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библиотеки коммунального государственного учреждения "Дзержинская основная школа Тимирязевского района" коммунального государственного учреждения "Отдел образования акимата Тимирязевского района Северо-Казахстанской области", улица Школьная, 16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Дмитриевский сельский округ, село Дмитриевка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Актовый зал коммунального государственного учреждения "Дмитриевская средняя школа Тимирязевского района" коммунального государственного учреждения "Отдел образования акимата Тимирязевского района Северо-Казахстанской области", улица Абая, 22 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Докучаевский сельский округ, село Докучаево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"Докучаевская средняя школа Тимирязевского района" коммунального государственного учреждения "Отдел образования акимата Тимирязевского района Северо-Казахстанской области", улица Школьная, 23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сельский округ, село Есиль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"Ишимская начальная школа Тимирязевского района" коммунального государственного учреждения "Отдел образования акимата Тимирязевского района Северо-Казахстанской области", улица Целинная, 10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Интернациональный сельский округ, село Дружба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зал коммунального государственного учреждения "Интернациональная средняя школа Тимирязевского района" коммунального государственного учреждения "Отдел образования акимата Тимирязевского района Северо-Казахстанской области", улица Мира, 51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7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Комсомольский сельский округ, село Комсомольское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"Комсомольская средняя школа Тимирязевского района" коммунального государственного учреждения "Отдел образования акимата Тимирязевского района Северо-Казахстанской области", улица Комсомольская, 14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Куртайский сельский округ, село Степное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Актовый зал коммунального государственного учреждения "Степная средняя школа Тимирязевского района" коммунального государственного учреждения "Отдел образования акимата Тимирязевского района Северо-Казахстанской области", улица Элеваторная, 5 (а) 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 сельский округ, село Ленинское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сельского клуба, улица Комсомольская, 31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сельский округ, село Мичурино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"Мичуринская средняя школа Тимирязевского района" коммунального государственного учреждения "Отдел образования акимата Тимирязевского района Северо-Казахстанской области", улица Сабита Муканова, 17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Москворецкий сельский округ, село Москворецкое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зал коммунального государственного учреждения "Москворецкая средняя школа Тимирязевского района" коммунального государственного учреждения "Отдел образования акимата Тимирязевского района Северо-Казахстанской области", улица Школьная, 7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2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сельский округ, село Тимирязево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"Тимирязевская общеобразовательная школа-гимназия имени Сабита Муканова" коммунального государственного учреждения "Отдел образования акимата Тимирязевского района Северо-Казахстанской области", улица Букетова, 23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Хмельницкий сельский округ, село Хмельницкое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коммунального государственного учреждения "Хмельницкая средняя школа Тимирязевского района" коммунального государственного учреждения "Отдел образования акимата Тимирязевского района Северо-Казахстанской области", улица Комсомольская, 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4"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сельский округ, село Целинное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Актовый зал коммунального государственного учреждения "Целинная начальная школа Тимирязевского района" коммунального государственного учреждения "Отдел образования акимата Тимирязевского района Северо-Казахстанской области", улица Школьная, 8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