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94e" w14:textId="223c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Тайыншинского района Северо-Казахстанской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декабря 2016 года № 47. Зарегистрировано Департаментом юстиции Северо-Казахстанской области 10 января 2017 года № 4012.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Тайыншинского района Северо-Казахстанской области на 2017 - 2019 годы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4782212,4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- 1102856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- 11570,3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- 47441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3620345,5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4833512,4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- 6237,6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- 10210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- 3972,4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-57537,6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- 57537,6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- 51300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бюджета района на 2017 год формируются в соответствии с Бюджетным кодексом Республики Казахстан от 4 декабря 2008 года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имущество физических и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ведения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2017 год распределение общей суммы поступлений от налогов в областной бюджет из районного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 иностранных граждан,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- 16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2017 год распределение общей суммы поступлений от налогов в бюджетрайона: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- 84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коммунальных государственных предприятий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штрафы, пени, санкции, взыскания, налагаемые государственными учреждениями, финансируемыми из бюджета района, за исключением штрафов, пеней, санкций, взысканий, налагаемых акимами города Тайынша,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поступления бюджета района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резерв местного исполнительного органа района на 2017 год в сумме 100 тысяч тенг.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Установить, что доходы бюджета района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бюджете района на 2017 год поступление целевых трансфертов из республиканского бюджета,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улучшения качества жизни инвалидов в Республике Казахстан на 2012 – 2018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2016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Тайыншинского района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2017 год объемы трансфертов, передаваемых из областного бюджета бюджету района в сумме 66303,6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учащихся в город Астану для посещения международной специализированной выставки ЭКСПО-2017;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индивидуальных шкафчиков для 1- 4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Макашевка Тайыншинского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на строительство локального источника водоснабжения в селе Рощинское Тайыншинского района Северо-Казахстанской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Установить бюджетную субвенцию, передаваемую из областного бюджета в бюджет района на 2017 год в сумме 3507138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 в районном бюджете на 2017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маслихата Тайыншинского района Северо-Казахстанской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сохранить в 2017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Действие пунктов 13, 14, 15,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Установить перечень бюджетных программ на 2017-2019 годы в разрезе аппаратов города Тайынша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Установить распределение трансфертов органам самоуправления между аппаратами акимов города Тайынша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Установить, что в процессе исполнения бюджета района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Настоящее решение вступает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4782212,4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101223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3620345,1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3620345,1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3620345,1</w:t>
            </w:r>
          </w:p>
        </w:tc>
      </w:tr>
    </w:tbl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4833512,4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151015, 1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 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неиспользованных,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-57537,6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2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3726172</w:t>
            </w:r>
          </w:p>
        </w:tc>
      </w:tr>
    </w:tbl>
    <w:bookmarkStart w:name="z2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42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2019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3748245</w:t>
            </w:r>
          </w:p>
        </w:tc>
      </w:tr>
    </w:tbl>
    <w:bookmarkStart w:name="z45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4944230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59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2017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3979"/>
        <w:gridCol w:w="2457"/>
        <w:gridCol w:w="607"/>
        <w:gridCol w:w="607"/>
        <w:gridCol w:w="608"/>
        <w:gridCol w:w="270"/>
        <w:gridCol w:w="270"/>
      </w:tblGrid>
      <w:tr>
        <w:trPr/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320"/>
        <w:gridCol w:w="1320"/>
        <w:gridCol w:w="1321"/>
        <w:gridCol w:w="1435"/>
        <w:gridCol w:w="1321"/>
        <w:gridCol w:w="1321"/>
        <w:gridCol w:w="1321"/>
        <w:gridCol w:w="132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города Тайынша Тайыншинского района Северо-Казахстанской области"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Абайского сельского округа"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Амандыкского сельского округа"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Донецкого сельского округа"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Драгомировского сельского округа"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Зеленогайского сельского округа"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Келлеровского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245"/>
        <w:gridCol w:w="1137"/>
        <w:gridCol w:w="1245"/>
        <w:gridCol w:w="1061"/>
        <w:gridCol w:w="1061"/>
        <w:gridCol w:w="1353"/>
        <w:gridCol w:w="1354"/>
        <w:gridCol w:w="1354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Кировского сельского округа"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Краснополянского сельского округа"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Летовочного сельского округа"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Мироновского сельского округа"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Рощинского сельского округа"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округа"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Тихоокеанского сельского округа"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Чермошнянского сельского округа"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Чкаловского сельского округа"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67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2018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4034"/>
        <w:gridCol w:w="2320"/>
        <w:gridCol w:w="616"/>
        <w:gridCol w:w="616"/>
        <w:gridCol w:w="616"/>
        <w:gridCol w:w="273"/>
        <w:gridCol w:w="274"/>
      </w:tblGrid>
      <w:tr>
        <w:trPr/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3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6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</w:tbl>
    <w:bookmarkStart w:name="z68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702"/>
        <w:gridCol w:w="1702"/>
        <w:gridCol w:w="1702"/>
        <w:gridCol w:w="1702"/>
        <w:gridCol w:w="1703"/>
        <w:gridCol w:w="17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20"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Тайынша Тайыншинского района Северо-Казахстанской области"</w:t>
            </w:r>
          </w:p>
          <w:bookmarkEnd w:id="421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Абайского сельского округа"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Алаботинского сельского округа"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Амандыкского сельского округа"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Большеизюмовского сельского округа"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Донецкого сельского округа"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  <w:bookmarkEnd w:id="42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  <w:bookmarkEnd w:id="423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  <w:bookmarkEnd w:id="424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5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6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7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  <w:bookmarkEnd w:id="428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  <w:bookmarkEnd w:id="429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  <w:bookmarkEnd w:id="430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1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3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Зеленогайского сельского округа"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Келлеровского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Краснополянского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Летовочного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Мироновского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836"/>
        <w:gridCol w:w="1836"/>
        <w:gridCol w:w="2157"/>
        <w:gridCol w:w="2157"/>
        <w:gridCol w:w="2158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Рощинского сельского округа"</w:t>
            </w:r>
          </w:p>
          <w:bookmarkEnd w:id="44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Тендыкского сельского округа"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Тихоокеанского сельского округа"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Чермошнянского сельского округа"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Чкаловского сельского округа"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  <w:bookmarkEnd w:id="44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  <w:bookmarkEnd w:id="450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  <w:bookmarkEnd w:id="451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2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3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4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5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  <w:bookmarkEnd w:id="45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  <w:bookmarkEnd w:id="45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  <w:bookmarkEnd w:id="460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73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2019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4034"/>
        <w:gridCol w:w="2320"/>
        <w:gridCol w:w="616"/>
        <w:gridCol w:w="616"/>
        <w:gridCol w:w="616"/>
        <w:gridCol w:w="273"/>
        <w:gridCol w:w="274"/>
      </w:tblGrid>
      <w:tr>
        <w:trPr/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2"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5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6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7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</w:tbl>
    <w:bookmarkStart w:name="z75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702"/>
        <w:gridCol w:w="1702"/>
        <w:gridCol w:w="1702"/>
        <w:gridCol w:w="1702"/>
        <w:gridCol w:w="1703"/>
        <w:gridCol w:w="17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bookmarkEnd w:id="469"/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Тайынша Тайыншинского района Северо-Казахстанской области"</w:t>
            </w:r>
          </w:p>
          <w:bookmarkEnd w:id="470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Абайского сельского округа" 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Алаботинского сельского округа"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Амандыкского сельского округа"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Большеизюмовского сельского округа"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Донецкого сельского округа"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Драгомировского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  <w:bookmarkEnd w:id="471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  <w:bookmarkEnd w:id="47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  <w:bookmarkEnd w:id="473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  <w:bookmarkEnd w:id="474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5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6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  <w:bookmarkEnd w:id="477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  <w:bookmarkEnd w:id="478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  <w:bookmarkEnd w:id="479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0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1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2"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bookmarkEnd w:id="48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Зеленогайского сельского округа"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Келлеровского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Кировского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Краснополянского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Летовочного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Мироновского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836"/>
        <w:gridCol w:w="1836"/>
        <w:gridCol w:w="2157"/>
        <w:gridCol w:w="2157"/>
        <w:gridCol w:w="21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bookmarkEnd w:id="497"/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Рощинского сельского округа"</w:t>
            </w:r>
          </w:p>
          <w:bookmarkEnd w:id="49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Тендыкского сельского округа"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Тихоокеанского сельского округа"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Чермошнянского сельского округа"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Чкаловского сельского округа"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  <w:bookmarkEnd w:id="500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  <w:bookmarkEnd w:id="501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  <w:bookmarkEnd w:id="502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3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4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5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  <w:bookmarkEnd w:id="50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  <w:bookmarkEnd w:id="510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  <w:bookmarkEnd w:id="511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80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2017 год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Тайыншинского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20"/>
        <w:gridCol w:w="1620"/>
        <w:gridCol w:w="2405"/>
        <w:gridCol w:w="2473"/>
        <w:gridCol w:w="769"/>
        <w:gridCol w:w="769"/>
        <w:gridCol w:w="769"/>
        <w:gridCol w:w="341"/>
        <w:gridCol w:w="342"/>
      </w:tblGrid>
      <w:tr>
        <w:trPr/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1420"/>
        <w:gridCol w:w="1289"/>
        <w:gridCol w:w="1289"/>
        <w:gridCol w:w="1289"/>
        <w:gridCol w:w="1289"/>
        <w:gridCol w:w="1289"/>
        <w:gridCol w:w="1290"/>
        <w:gridCol w:w="129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города Тайынша Тайыншинского района Северо-Казахстанской области"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Абайского сельского округа"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Алаботинского сельского округа"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Амандыкского сельского округа"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Большеизюмовского сельского округа"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Донецкого сельского округа"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Драгомировского сельского округа"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Зеленогайского сельского округа"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Келлеровского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Кировского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Краснополянского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Летовочного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Мироновского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Рощинского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Тендыкского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Тихоокеанского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Чермошнянского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Чкаловского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82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2017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4"/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83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Направление свободных остатков бюджетных средств, сложившихся на 1 января 2017 года, и возврат целевых трансфертов, недоиспользованных в 2016 году 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Тайыншинского района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83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Доходы: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5"/>
        <w:gridCol w:w="1275"/>
        <w:gridCol w:w="1275"/>
        <w:gridCol w:w="4920"/>
        <w:gridCol w:w="26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bookmarkEnd w:id="522"/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6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30"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  <w:bookmarkEnd w:id="531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3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4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37"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