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8d81" w14:textId="ca98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Тайыншинского района Северо-Казахстанской области от 14 августа 2015 года № 308 "Об утверждении Положения государственного учреждения "Аппарат маслихата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9 декабря 2016 года N 45. Зарегистрировано Департаментом юстиции Северо-Казахстанской области 20 декабря 2016 года N 3967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Положения государственного учреждения "Аппарат маслихата Тайыншинского района Северо-Казахстанской области" от 14 августа 2015 года № 308 (зарегистрировано в Реестре государственной регистрации нормативных правовых актов под № 3338 от 17 сентября 2015 года, опубликовано 25 сентября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IX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