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9dc1" w14:textId="8db9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23 декабря 2015 года № 346 "О бюджете Тайыншинского района Северо-Казахстанской области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октября 2016 года N 29. Зарегистрировано Департаментом юстиции Северо-Казахстанской области 24 ноября 2016 года N 3940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2016-2018 годы" от 23 декабря 2015 года № 346 (зарегистрировано в Реестре государственной регистрации нормативных правовых актах под № 3541 от 12 января 2016 года, опубликовано в районной газете от 5 февраля 2016 года "Тайынша таңы", в районной газете от 5 февраля 2016 года "Тайыншинские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Тайыншинского района Северо-Казахстанской области на 2016-2018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- 5033849,9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- 983457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- 17227,5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- 55719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- 3977446,4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- 5036175,6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- 6259,2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- 9591,6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- 3332,4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- 8584,9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- 8584,9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- 3332,4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2372,3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местного исполнительного органа района на 2016 год в сумме 6973,7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целевые трансферты из республиканского бюджета на 2016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886675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73069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109615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9506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1248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4887 тысяч тенге -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19821 тысяч тенге - на оказание социальной защиты и помощи населению в рамках реализации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развитие системы водоснабжения и водоотведения - 363295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обеспечение компенсации потерь местных бюджетов и экономической стабильности регионов - 42997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учебников для школ района - 26519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компьютеров для школ района - 10238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техническое обслуживание порталов и сайтов школ района - 2240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изготовление проектно сметной документации и государственной экспертизы на капитальный ремонт школ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создание цифровой образовательной инфраструктуры - 20832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развитие системы водоснабжения и водоотведения – 40366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в сельских населенных пунктах - 3849,7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обеспечение компенсации потерь местных бюджетов и экономической стабильности регионов - 4781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ремонта социально-культурных объектов - 4781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реализацию мероприятий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№ 162 "Об утверждении Дорожной карты занятости 2020" - 802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проведение профилактических мероприятий против энзоотических болезней – 6369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приобретение модульной котельни для Петровской школы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на проведение работ по обустройству скотомогильников (сибиреязвенных захоронений) - 327,4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на выполнение работ по внесению сибиреязвенных захоронений на топографические карты - 319,3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31 марта 2015 № 162 "Об утверждении Дорожной карты занятости 2020" - 22988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Шарипов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28 октября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Тайыншинского района Северо-Казахстанской области от 23 декабря 2015 года № 346 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5033849,9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1"/>
        <w:gridCol w:w="1211"/>
        <w:gridCol w:w="5854"/>
        <w:gridCol w:w="317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28 октября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1"/>
        <w:gridCol w:w="1211"/>
        <w:gridCol w:w="4428"/>
        <w:gridCol w:w="2816"/>
        <w:gridCol w:w="499"/>
        <w:gridCol w:w="499"/>
        <w:gridCol w:w="499"/>
        <w:gridCol w:w="142"/>
        <w:gridCol w:w="142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389"/>
        <w:gridCol w:w="1188"/>
        <w:gridCol w:w="1389"/>
        <w:gridCol w:w="1389"/>
        <w:gridCol w:w="1389"/>
        <w:gridCol w:w="1389"/>
        <w:gridCol w:w="1389"/>
        <w:gridCol w:w="139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285"/>
        <w:gridCol w:w="1285"/>
        <w:gridCol w:w="1100"/>
        <w:gridCol w:w="1286"/>
        <w:gridCol w:w="1100"/>
        <w:gridCol w:w="1100"/>
        <w:gridCol w:w="1286"/>
        <w:gridCol w:w="1286"/>
        <w:gridCol w:w="128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28 октября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3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аппаратами акима района в городе, города районного значения,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755"/>
        <w:gridCol w:w="1530"/>
        <w:gridCol w:w="2585"/>
        <w:gridCol w:w="3104"/>
        <w:gridCol w:w="630"/>
        <w:gridCol w:w="630"/>
        <w:gridCol w:w="630"/>
        <w:gridCol w:w="179"/>
        <w:gridCol w:w="179"/>
      </w:tblGrid>
      <w:tr>
        <w:trPr/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341"/>
        <w:gridCol w:w="1341"/>
        <w:gridCol w:w="1341"/>
        <w:gridCol w:w="1342"/>
        <w:gridCol w:w="1342"/>
        <w:gridCol w:w="1342"/>
        <w:gridCol w:w="1342"/>
        <w:gridCol w:w="134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273"/>
        <w:gridCol w:w="1057"/>
        <w:gridCol w:w="1057"/>
        <w:gridCol w:w="1273"/>
        <w:gridCol w:w="1274"/>
        <w:gridCol w:w="127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