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b58d" w14:textId="187b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для включения в список сельскохозяйственных товаропроизводителей Тайыншинского района на получение субсидий по каждому виду субсидируемых приоритетных сельскохозяйственных культур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22 августа 2016 года № 335. Зарегистрировано Департаментом юстиции Северо-Казахстанской области 24 августа 2016 года № 3870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под № 11094)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Тайыншинского района на получение субсидий по каждому виду субсидируемых приоритетных сельскохозяйственных культур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правоотношения, возникшие с 24 августа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Северо-Казахстанской области от 22 августа 2016 года № 335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для включения в список сельскохозяйственных товаропроизводителей Тайыншинского района на получение субсидий по каждому виду субсидируемых приоритетных сельскохозяйственных культур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6465"/>
        <w:gridCol w:w="4785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защищенного грунта в теплицах промышленного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травы, смесь зерновых и зернобобовых культур: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 овес и ячмень 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 могар; овес и вика 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овес, ячмень и горох; суданская трава и горох; просо и горох; горох, овес и ячмень; рапс и овес ٭٭٭٭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٭ на зеленый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٭٭ на сено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٭٭٭ на сенаж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٭٭٭٭ на зеленый конвейер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