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794c3" w14:textId="5d794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23 декабря 2015 года № 346 "О бюджете Тайыншинского района Северо-Казахстанской области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7 июля 2016 года № 18. Зарегистрировано Департаментом юстиции Северо-Казахстанской области 1 августа 2016 года № 3849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маслихат Тайыншинского района Северо - 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 бюджете Тайыншинского района Северо-Казахстанской области на 2016-2018 годы" от 23 декабря 2015 года № 346 (зарегистрировано в Реестре государственной регистрации нормативных правовых актах под № 3541 от 12 января 2016 года, опубликовано в районной газете от 5 февраля 2016 года "Тайынша таңы", в районной газете от 5 февраля 2016 года "Тайыншинские вести")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"1. Утвердить бюджет Тайыншинского района Северо-Казахстанской области на 2016-2018 (далее бюджет района)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      – 5001135,7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945482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      – 15000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от продажи основного капитала - 57083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3983570,7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5023563,4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6259,6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9591,6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3332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– - 20102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приобретение финансовых активов – 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от продажи финансовых активов государства – 20102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      – - 8585,3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- 8585,3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9545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3332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2372,3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"9. Учесть целевые трансферты из республиканского бюджета на 2016 год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886675 тысяч тенге - 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75482 тысяч тенге - на повышение уровня оплаты труда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106111 тысяч тенге -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9506 тысяч тенге - на содержание подразделений местных исполнительных органов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1248 тысяч тенге - на содержание штатной численности отделов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16149 тысяч тенге - на внедрение обусловленной денежной помощи по проекту "Өрлеу";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19821 тысяч тенге - на оказание социальной защиты и помощи населению в рамках реализации плана мероприятий по обеспечению прав и улучшению качества жизни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на развитие системы водоснабжения и водоотведения – 363295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на обеспечение компенсации потерь местных бюджетов и экономической стабильности регионов - 36757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приобретение учебников для школ района - 26519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приобретение компьютеров для школ района - 10238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10) на проектирование, развитие и (или) обустройство инженерно- коммуникационной инфраструктуры - 28027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11) на проектирование и (или) строительство, реконструкцию жилья коммунального жилищного фонда - 30000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"10. Учесть в бюджете района на 2016 год поступление целевых трансфертов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на развитие системы водоснабжения и водоотведения – 40366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 развитие системы водоснабжения в сельских населенных пунктах - 1849,7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 обеспечение компенсации потерь местных бюджетов и экономической стабильности регионов - 5718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софинансирование ремонта социально-культурных объектов - 5718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на реализацию мероприятий Дорожной карты занятости 2020 - 802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5) на проведение профилактических мероприятий против энзоотических болезней – 6065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с 1 января 2016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М.Потапова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Тайыншинского района Северо-Казахстанской области от 7 июля 2016 года №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маслихата Тайыншинского района Северо-Казахстанской области от 23 декабря 2015 года № 346 </w:t>
            </w:r>
          </w:p>
        </w:tc>
      </w:tr>
    </w:tbl>
    <w:bookmarkStart w:name="z5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1089"/>
        <w:gridCol w:w="1089"/>
        <w:gridCol w:w="6503"/>
        <w:gridCol w:w="2852"/>
      </w:tblGrid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5001135,7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3983570,7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3983570,7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3983570,7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5023563,4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497285,7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строительство и (или) реконструкция общежитий для трудовой молодежи и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176195,7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 - 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-8585,3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Тайыншинского района Северо-Казахстанской области от 7 июля 2016 года №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Тайыншинского района Северо-Казахстанской области от 23 декабря 2015 года № 346</w:t>
            </w:r>
          </w:p>
        </w:tc>
      </w:tr>
    </w:tbl>
    <w:bookmarkStart w:name="z25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района в городе, города районного значения, поселка, села, сельского округа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"/>
        <w:gridCol w:w="1576"/>
        <w:gridCol w:w="1576"/>
        <w:gridCol w:w="4372"/>
        <w:gridCol w:w="3665"/>
      </w:tblGrid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7"/>
        <w:gridCol w:w="1736"/>
        <w:gridCol w:w="1459"/>
        <w:gridCol w:w="1737"/>
        <w:gridCol w:w="1737"/>
        <w:gridCol w:w="1737"/>
        <w:gridCol w:w="173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Тайынша Тайыншинского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Абайского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Алаботинского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ГУ "Аппарат акима Амандыкского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Большеизюмовского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Донецкого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Драгомировского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5"/>
        <w:gridCol w:w="2106"/>
        <w:gridCol w:w="2106"/>
        <w:gridCol w:w="2106"/>
        <w:gridCol w:w="2106"/>
        <w:gridCol w:w="17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Зеленогайского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Келлеровского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Кировского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Краснополянского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Летовочного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Мироновского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5"/>
        <w:gridCol w:w="1819"/>
        <w:gridCol w:w="1819"/>
        <w:gridCol w:w="2165"/>
        <w:gridCol w:w="2166"/>
        <w:gridCol w:w="216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Рощинского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Тендыкского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Тихоокеанского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Чермошнянского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Чкаловского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Яснополянского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