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d0c" w14:textId="8c8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Тайыншинскому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17 июня 2016 года № 251. Зарегистрировано Департаментом юстиции Северо-Казахстанской области 15 июля 2016 года № 3826. Утратило силу постановлением акимата Тайыншинского района Северо-Казахстанской области от 14 сентября 2016 года №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Тайыншинскому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5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17 июня 2016 года № 251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Тайыншинскому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522"/>
        <w:gridCol w:w="206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конвейер: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(на зеленый корм)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