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2700c" w14:textId="21270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Тайыншинского района Северо-Казахстанской области от 23 декабря 2015 года № 346 "О бюджете Тайыншинского района Северо-Казахстанской области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15 апреля 2016 года N 6. Зарегистрировано Департаментом юстиции Северо-Казахстанской области 19 апреля 2016 года N 3720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маслихат Тайыншинского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"О бюджете Тайыншинского района Северо-Казахстанской области на 2016-2018 годы" от 23 декабря 2015 года № 346 (зарегистрировано в Реестре государственной регистрации нормативных правовых актах под № 3541 от 12 января 2016 года, опубликовано в районной газете от 5 февраля 2016 года "Тайынша таңы", в районной газете от 5 февраля 2016 года "Тайыншинские вести")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"1. Утвердить бюджет Тайыншинского района Северо-Казахстанской области на 2016-2018 (далее бюджет района)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      – 4860862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910482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      – 9000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от продажи основного капитала - 57083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– 3884297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затраты – 4889289,7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6259, 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9591, 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3332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сальдо по операциям с финансовыми активами – - 26102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приобретение финансовых активов       – 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поступления от продажи финансовых активов государства – 26102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      – - 8585, 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- 8585,3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9545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- 3332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2372, 3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Настоящее решение вводится в действие с 1 января 2016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II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Тайыншинского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Тайыншинского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Тайыншинского района Северо-Казахстанской области от 15 апреля 2016 года №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маслихата Тайыншинского района Северо-Казахстанской области от 23 декабря 2015 года № 346 </w:t>
            </w:r>
          </w:p>
        </w:tc>
      </w:tr>
    </w:tbl>
    <w:bookmarkStart w:name="z3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Тайыншинского района на 2016 год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30"/>
        <w:gridCol w:w="1193"/>
        <w:gridCol w:w="1193"/>
        <w:gridCol w:w="5903"/>
        <w:gridCol w:w="3181"/>
      </w:tblGrid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4860862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4889289,7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362295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3326081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 - 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 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"Өрлеу"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служебного жилища, строительство и (или) реконструкция общежитий для трудовой молодежи и инженерно-коммуникационной инфраструктуры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 - 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 - досуговой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 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51518,7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-26102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-8585,3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Тайыншинского района Северо-Казахстанской области от 15 апреля 2016 года №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Тайыншинского района Северо-Казахстанской области от 23 декабря 2015 года № 346</w:t>
            </w:r>
          </w:p>
        </w:tc>
      </w:tr>
    </w:tbl>
    <w:bookmarkStart w:name="z21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Аппаратов акима района в городе, города районного значения, поселка, села, сельского округа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8"/>
        <w:gridCol w:w="1671"/>
        <w:gridCol w:w="1671"/>
        <w:gridCol w:w="4635"/>
        <w:gridCol w:w="3145"/>
      </w:tblGrid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6"/>
        <w:gridCol w:w="1774"/>
        <w:gridCol w:w="1491"/>
        <w:gridCol w:w="1774"/>
        <w:gridCol w:w="1775"/>
        <w:gridCol w:w="1775"/>
        <w:gridCol w:w="1775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города Тайынша Тайыншинского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Абайского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Алаботинского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Амандыкского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Большеизюмовского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Донецкого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Драгомировского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5"/>
        <w:gridCol w:w="2106"/>
        <w:gridCol w:w="2106"/>
        <w:gridCol w:w="2106"/>
        <w:gridCol w:w="2106"/>
        <w:gridCol w:w="177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Зеленогайского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Келлеровского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Кировского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Краснополянского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Летовочного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Мироновского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65"/>
        <w:gridCol w:w="1819"/>
        <w:gridCol w:w="1819"/>
        <w:gridCol w:w="2165"/>
        <w:gridCol w:w="2166"/>
        <w:gridCol w:w="216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Рощинского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Тендыкского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Тихоокеанского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Чермошнянского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Чкаловского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Яснополянского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