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8f3a" w14:textId="c5b8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Тайыншинского района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2 апреля 2016 года N 21. Зарегистрировано Департаментом юстиции Северо-Казахстанской области 4 апреля 2016 года N 3678. Утратило силу решением акима Тайыншинского района Северо-Казахстанской области от 11 июля 2016 года N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Тайыншинского района Северо-Казахстанской области от 11.07.2016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утверждении классификации чрезвычайных ситуаций природного и техногенного характера", в целях обеспечения жизнедеятельности населенных пунктов аким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Тайыншинского района Северо-Казахстанской области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чрезвычайный режим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 и распространяется на правоотношения, возникшие с 2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