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50d4b" w14:textId="ca50d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Тайыншинского района Северо-Казахстанской области от 23 декабря 2015 года № 346 "О бюджете Тайыншинского района Северо-Казахстанской области на 2016 - 2018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10 февраля 2016 года N 361. Зарегистрировано Департаментом юстиции Северо-Казахстанской области 25 февраля 2016 года N 3634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маслихат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 бюджете Тайыншинского района Северо-Казахстанской области на 2016 - 2018 годы" от 23 декабря 2015 года № 346 (зарегистрировано в Реестре государственной регистрации нормативных правовых актах под № 3541 от 12 января 2016 года, опубликовано в районной газете от 5 февраля 2016 года "Тайынша таңы", в районной газете от 5 февраля 2016 года "Тайыншинские вести")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"1. Утвердить бюджет Тайыншинского района Северо-Казахстанской области на 2016 - 2018 (далее бюджет района)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      – 4765360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910482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      – 9000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от продажи основного капитала - 32083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3813795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– 4793787, 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6259,6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9591,6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3332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сальдо по операциям с финансовыми активами – - 26102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приобретение финансовых активов – 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от продажи финансовых активов государства – 26102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      – - 8585, 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- 8585, 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9545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- 3332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2372, 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"6. Утвердить резерв местного исполнительного органа района на 2016 год в сумме 1398,7 тысяч тенге.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"10-1. Предусмотреть расходы районного бюджета за счет свободных остатков бюджетных средств, сложившихся на начало финансового года, и возврата целевых трансфертов республиканского и областного бюджетов, недоиспользованных в 2015 году, согласно приложению 9.";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приложением 9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с 1 января 2016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ХLVII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Валяева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Тайыншинского района Северо-Казахстанской области от 10 февраля 2016 года № 361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Тайыншинского района Северо-Казахстанской области от 23 декабря 2015 года № 346</w:t>
            </w:r>
          </w:p>
        </w:tc>
      </w:tr>
    </w:tbl>
    <w:bookmarkStart w:name="z3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на 2016 год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3"/>
        <w:gridCol w:w="1255"/>
        <w:gridCol w:w="1255"/>
        <w:gridCol w:w="5572"/>
        <w:gridCol w:w="3345"/>
      </w:tblGrid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4793787,7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развитие инженерно-коммуникационной инфраструктуры и строительство,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 - досуговой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- 8585,3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 к решению маслихата Тайыншинского района Северо-Казахстанской области от 10 февраля 2016 года № 361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9 к решению маслихата Тайыншинского района Северо-Казахстанской области от 23 декабря 2015 года № 346 </w:t>
            </w:r>
          </w:p>
        </w:tc>
      </w:tr>
    </w:tbl>
    <w:bookmarkStart w:name="z2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2016 года, и возврат целевых трансфертов, недоиспользованных в 2015 году</w:t>
      </w:r>
    </w:p>
    <w:bookmarkEnd w:id="1"/>
    <w:bookmarkStart w:name="z2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Доходы: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3"/>
        <w:gridCol w:w="1854"/>
        <w:gridCol w:w="1083"/>
        <w:gridCol w:w="1854"/>
        <w:gridCol w:w="1471"/>
        <w:gridCol w:w="49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bookmarkStart w:name="z22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Расходы:</w:t>
      </w:r>
    </w:p>
    <w:bookmarkEnd w:id="3"/>
    <w:bookmarkStart w:name="z2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Увеличить: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6"/>
        <w:gridCol w:w="1839"/>
        <w:gridCol w:w="1839"/>
        <w:gridCol w:w="1839"/>
        <w:gridCol w:w="2022"/>
        <w:gridCol w:w="3465"/>
      </w:tblGrid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