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7e1f0" w14:textId="127e1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Тайыншинского района от 31 декабря 2014 года № 702 "Об определении специально отведенных мест для осуществления выездной торговли на территории Тайыншинского района Северо-Казахстанской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Тайыншинского района Северо-Казахстанской области от 11 января 2016 года № 02. Зарегистрировано Департаментом юстиции Северо-Казахстанской области 9 февраля 2016 года № 3613. Утратило силу постановлением акимата Тайыншинского района Северо-Казахстанской области от 30 июня 2023 года № 232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Тайыншинского района Северо-Казахстанской области от 30.06.2023 </w:t>
      </w:r>
      <w:r>
        <w:rPr>
          <w:rFonts w:ascii="Times New Roman"/>
          <w:b w:val="false"/>
          <w:i w:val="false"/>
          <w:color w:val="000000"/>
          <w:sz w:val="28"/>
        </w:rPr>
        <w:t>№ 232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 акимат Тайыншинского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Тайыншинского района от 31 декабря 2014 года № 702 "Об определении специально отведенных мест для осуществления выездной торговли на территории Тайыншинского района Северо-Казахстанской области" (зарегистрировано в Реестре государственной регистрации нормативных правовых актов под № 3093 от 3 февраля 2015 года, опубликовано в газетах "Тайынша таңы" от 13 февраля 2015 года, "Тайыншинские вести" от 13 февраля 2015 года) следующие изменения: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апреля 2004 года "О регулировании торговой деятельности", </w:t>
      </w:r>
      <w:r>
        <w:rPr>
          <w:rFonts w:ascii="Times New Roman"/>
          <w:b w:val="false"/>
          <w:i w:val="false"/>
          <w:color w:val="000000"/>
          <w:sz w:val="28"/>
        </w:rPr>
        <w:t>пунктом 102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внутренней торговли, утвержденных приказом исполняющего обязанности Министра национальной экономики Республики Казахстан от 27 марта 2015 года № 264 "Об утверждении Правил внутренней торговли", акимат Тайыншинского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курирующего заместителя акима Тайыншинского района Северо-Казахстанской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Тайыншинского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Иманслям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Тайыншинского района Северо-Казахстанской области от 11 января 2016 года № 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Тайыншинского района Северо-Казахстанской области от 31 декабря 2014 года № 702</w:t>
            </w:r>
          </w:p>
        </w:tc>
      </w:tr>
    </w:tbl>
    <w:bookmarkStart w:name="z1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Специально отведенные места для осуществления выездной торговли на территории Тайыншинского района Северо-Казахстанской области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Места установки автолавок и (или) палаток (павильонов)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Тайынша, улица Конституции Казахстана 204, напротив продуктого магазина товарищества с ограниченной ответственностью "Кенес"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Тайынша, улица Конституции Казахстана, район метеостанции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Амандык, улица Ленина 9, район кафе "Дастур"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Ильичевка, улица Бескарагай 25, район магазина "Азык-түлік"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Аймак, улица Мира 26, район магазина "Нуриля"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Большой Изюм, район магазина индивидуального предпринимателя Загороднюк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Ново-Приречное, район центрального магазина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1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Карагаш, улица Центральная, район магазина индивидуального предпринимателя Звольский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1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Кирово, район магазина "777"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1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Келлеровка, улица Ленина, район сельской почты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1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Келлеровка, улица Пролетарская, район кафе "Жанна"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</w:t>
            </w:r>
          </w:p>
          <w:bookmarkEnd w:id="1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Кременчуг, улица Центральная, район бывшего магазина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1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Богатыровка, улица Зеленая, район здания сельского клуба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bookmarkEnd w:id="1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Летовочное, улица Гагарина, район магазина "Виктория"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bookmarkEnd w:id="1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Мироновка, улица Школьная, район магазина "Ксюша"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bookmarkEnd w:id="1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Чкалово, улица Гагарина 34 "а"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  <w:bookmarkEnd w:id="1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Чкалово, улица Гагарина 29, район торгового дома "Береке"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  <w:bookmarkEnd w:id="2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Чермошнянка, улица Октябрьская, район магазина "Тарту"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  <w:bookmarkEnd w:id="2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Леонидовка, улица Мира, район здания кафе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  <w:bookmarkEnd w:id="2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Донецкое, улица Комарова 14, район дома культуры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  <w:bookmarkEnd w:id="2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Белоярка, улица Школьная 2.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  <w:bookmarkEnd w:id="2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Краснокиевка, улица Конституции 10, район магазина "Совва"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  <w:bookmarkEnd w:id="2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Озерное, улица Лесная 8, район магазина "Ильяс"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  <w:bookmarkEnd w:id="2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Подольское, улица Центральная 20, район сельского клуба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  <w:bookmarkEnd w:id="2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Красная Поляна, улица Кооперативная, район офиса товарищества с ограниченной ответственностью "Краснополянское"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  <w:bookmarkEnd w:id="2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Озерное, улица Центральная, район магазина "Валентина"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  <w:bookmarkEnd w:id="2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Тендык, район магазина индивидуального предпринимателя Альжан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  <w:bookmarkEnd w:id="3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Кантемировец, район магазина "Асем"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  <w:bookmarkEnd w:id="3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Котовское, район магазина индивидуального предпринимателя Хлопко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  <w:bookmarkEnd w:id="3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Тихоокеанское, улица Садовая 20, район столовой товарищества с ограниченной ответственностью "Агрофирма Эксимнан"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  <w:bookmarkEnd w:id="3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Шункырколь, улица Целинная 5, район магазина "Айнур"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  <w:bookmarkEnd w:id="3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Аккудук, улица Целинная 30, район магазина индивидуального предпринимателя Абильдина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  <w:bookmarkEnd w:id="3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Золоторунное, улица Кыраукамыс, район Золоторунной начальной школы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  <w:bookmarkEnd w:id="3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Зеленый Гай, улица Вавровского 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  <w:bookmarkEnd w:id="3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Драгомировка, улица Школьная, район магазина "Вестер"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  <w:bookmarkEnd w:id="3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Рощинское, район магазина "Береке"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  <w:bookmarkEnd w:id="3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Ясная Поляна, улица Куйбышева, район магазина "От и До"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