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078e" w14:textId="5a70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Коммандитном товариществе "Мамбетов и К" Новомихайловского сельского округа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Новомихайловского сельского округа Мамлютского района Северо-Казахстанской области от 14 апреля 2016 года N 3. Зарегистрировано Департаментом юстиции Северо-Казахстанской области 26 апреля 2016 года N 3724. Утратило силу решением акима Новомихайловского сельского округа Мамлютского района Северо-Казахстанской области от 07 июля 2016 года N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Новомихайловского сельского округа Мамлютского района Северо-Казахстанской области от 07.07.2016 года </w:t>
      </w:r>
      <w:r>
        <w:rPr>
          <w:rFonts w:ascii="Times New Roman"/>
          <w:b w:val="false"/>
          <w:i w:val="false"/>
          <w:color w:val="ff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Мамлютского района от 26 февраля 2016 года № 13-11/51, аким Новомихайловского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связи с выявлением болезни ринопневмонии лошадей установить ветеринарный режим с введением ограничительных мероприятий на территории Коммандитного товарищества "Мамбетов и К" находящейся в селе Минкесер Новомихайловского сельского округа Мамлютского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ветеринарии Мамлютского района" (по согласованию) для достижения ветеринарно-санитарного благополучия в выявленном эпизоотическом очаге провести необходимые ветеринарно-санитарные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26 февраля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Б.Увалиев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